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e6ed" w14:textId="99ae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Воскресенов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18/6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Воскресенов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Воскресенов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Мамлют ауданының Воскресенов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Воскресенов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Воскресенов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Воскресенов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Воскресенов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Воскресенов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Воскресенов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Воскресенов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Воскресенов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Воскресенов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Воскресенов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Воскресенов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Воскресенов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Воскресенов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Воскресенов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Воскресеновка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Искра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 ауылдық округінің Становое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