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d2c2" w14:textId="7a1d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2022 жылғы 1 тамыздағы № 138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Александр Николаевич Уховқа 49 жыл мерзімге электр таратудың желiлерiн тарту және пайдалану үшін Солтүстік Қазақстан облысы Мамлют ауданының аумағында орналасқан жалпы ауданы 0,6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жер қатынастары бөлімі" коммуналдық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тамыздағы № 138</w:t>
            </w:r>
            <w:r>
              <w:rPr>
                <w:rFonts w:ascii="Times New Roman"/>
                <w:b w:val="false"/>
                <w:i w:val="false"/>
                <w:color w:val="000000"/>
                <w:sz w:val="20"/>
              </w:rPr>
              <w:t xml:space="preserve"> қаулысына қосымша</w:t>
            </w:r>
          </w:p>
        </w:tc>
      </w:tr>
    </w:tbl>
    <w:bookmarkStart w:name="z14" w:id="5"/>
    <w:p>
      <w:pPr>
        <w:spacing w:after="0"/>
        <w:ind w:left="0"/>
        <w:jc w:val="left"/>
      </w:pPr>
      <w:r>
        <w:rPr>
          <w:rFonts w:ascii="Times New Roman"/>
          <w:b/>
          <w:i w:val="false"/>
          <w:color w:val="000000"/>
        </w:rPr>
        <w:t xml:space="preserve"> Александр Николаевич Уховқа 49 жыл мерзімге электр таратудың желiлерiн тарту және пайдалану үшін Солтүстік Қазақстан облысы Мамлют ауданының аумағында орналасқан жалпы ауданы 0,6 гектар жер учаскесіне қауымдық сервитут белгілеу бойынша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шекарасына кіретін жер учаскесінің алаңы,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"Сунгат"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"Сунгат"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