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8a9a" w14:textId="f458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Успенка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73 149,6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71 149,6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73 242,5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Успенка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Успенка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15 418,0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Успенка ауылдық округінің 2023 жылға арналған бюджетінде облыстық бюджеттен ағымдағы трансферттердің түсімі ескерілсін,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Сулышок ауылының кентішілік жолдарын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Қоскөл ауылындағы тарату желілерін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Успенка ауылдық округінің бюджетінде аудан бюджетінен ағымдағы трансферттердің түсімдері ескерілсін: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елді мекендеріндегі автомобиль жолдарының жұмыс істеуін қамтамасыз етуге.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Успенка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–тармақпен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2023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