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4f883" w14:textId="714f8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Аққайың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Аққайың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42 648,2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2 732,8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136,6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39 778,8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43 175,6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-527,4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527,4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527,4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Аққайың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Аққайың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Аққайың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Аққайың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26 123,0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Аққайың ауылдық округінің бюджетінде аудан бюджетінен ағымдағы трансферттердің түсімдері ескерілсін: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мекендерінің көше жарығын ағымдағы жөндеуге және ұстауға;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округтің елді мекендерінің кентішілік автомобиль жолдарын ағымдағы жөндеуге және күтіп ұстауға.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 енгізілді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Аққайың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2023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2024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5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Аққайың ауылдық округінің 2025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21-15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Аққайың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