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b7c8" w14:textId="68eb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Мағжан Жұмабаев ауданы Авангард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Мағжан Жұмабаев ауданы Авангард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37 871,4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2 621,3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1 218,7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34 031,4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38 500,5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-629,1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629,1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000000"/>
          <w:sz w:val="28"/>
        </w:rPr>
        <w:t>№ 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000000"/>
          <w:sz w:val="28"/>
        </w:rPr>
        <w:t>№ 7-7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Авангард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Авангард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Авангард ауылдық округінің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Авангард ауылдық округінің аумағында орналасқан заңды тұлғалардан алынатын көлік құралдары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жер учаскелерін пайдаланғаны үшін төлемақы.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бюджетінде аудандық бюджеттен округ бюджетіне берілетін субвенция көлемі 16 000,0 мың теңге сомасында көзделгендігі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Авангард ауылдық округінің бюджетіне аудандық бюджеттен ағымдағы трансферттердің түсімдері ескерілсін, оның ішінде: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сумен жабдықтауды ұйымдастыруға;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санитариясын қамтамасыз етуге.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Авангард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2023 жылға арналған Авангард ауылдық округінің бюджетінде Полтавка, Достық ауылдарындағы көше жарығын ағымдағы жөндеуге облыстық бюджеттен ағымдағы трансферттердің түсімі ескерілсін.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Мағжан Жұмабаев ауданы мәслихатының 25.07.2023 </w:t>
      </w:r>
      <w:r>
        <w:rPr>
          <w:rFonts w:ascii="Times New Roman"/>
          <w:b w:val="false"/>
          <w:i w:val="false"/>
          <w:color w:val="000000"/>
          <w:sz w:val="28"/>
        </w:rPr>
        <w:t>№ 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2023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25.07.2023 </w:t>
      </w:r>
      <w:r>
        <w:rPr>
          <w:rFonts w:ascii="Times New Roman"/>
          <w:b w:val="false"/>
          <w:i w:val="false"/>
          <w:color w:val="ff0000"/>
          <w:sz w:val="28"/>
        </w:rPr>
        <w:t>№ 5-6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ff0000"/>
          <w:sz w:val="28"/>
        </w:rPr>
        <w:t>№ 7-7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2024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2025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Авангард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