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a15a" w14:textId="59ca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10-18 "2022-2024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Мағжан ауылдық округінің бюджетін бекіту туралы" 2021 жылғы 30 желтоқсандағы № 10-18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Мағжан ауылдық округінің бюджеті тиісінше осы шешімге 1, 2 және 3-қосымшаларға,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93 278,6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92 078,6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93 497,8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