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a404d" w14:textId="97a40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2021 жылғы 30 желтоқсандағы № 10-15 "2022-2024 жылдарға арналған Мағжан Жұмабаев ауданы Қарақоға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2022 жылғы 17 қарашадағы № 20-10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"2022-2024 жылдарға арналған Мағжан Жұмабаев ауданы Қарақоға ауылдық округінің бюджетін бекіту туралы" 2021 жылғы 30 желтоқсандағы № 10-15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2022-2024 жылдарға арналған Мағжан Жұмабаев ауданы Қарақоға ауылдық округінің бюджеті тиісінше осы шешімге 1, 2 және 3-қосымшаларға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114 245,4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6 104,0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108 141,4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114 434,5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-189,1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189,1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189,1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Әбілмәжінов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қарашадағы № 20-10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 2021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10-15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Қарақоға ауылдық округінің 2022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114 245,4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108 141,4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108 141,4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108 141,4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114 434,5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83 249,5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