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477d" w14:textId="df04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10-25 "2022-2024 жылдарға арналған Мағжан Жұмабаев ауданы Чистов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10 қазандағы № 19-14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Чистов ауылдық округінің бюджетін бекіту туралы" 2021 жылғы 30 желтоқсандағы № 10-25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Мағжан Жұмабаев ауданы Чистов ауылдық округінің бюджеті тиісінше осы шешімге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44 668,7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3 140,0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41 528,7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45 825,4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-1 156,7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1 156,7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1 156,7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қазандағы № 19-14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