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38f18" w14:textId="fe38f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Мағжан Жұмабаев ауданы мәслихатының 2021 жылғы 30 желтоқсандағы № 10-24 "2022-2024 жылдарға арналған Мағжан Жұмабаев ауданы Успенка ауылдық округінің бюджетін бекіту туралы"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Мағжан Жұмабаев ауданы мәслихатының 2022 жылғы 10 қазандағы № 19-13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Мағжан Жұмабаев ауданының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Мағжан Жұмабаев ауданы мәслихатының "2022-2024 жылдарға арналған Мағжан Жұмабаев ауданы Успенка ауылдық округінің бюджетін бекіту туралы" 2021 жылғы 30 желтоқсандағы № 10-24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2022-2024 жылдарға арналған Мағжан Жұмабаев ауданы Успенка ауылдық округінің бюджеті тиісінше осы шешімге 1, 2 және 3-қосымшаларға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63 396,3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1 494,0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79,0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61 823,3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63 892,7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-496,4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496,4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496,4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мазмұндағы 4) тармақшамен толықтырылсын: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"4) ауылдық округ елді мекендеріндегі автомобиль жолдарының жұмыс істеуін қамтамасыз етуге.";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Мағжан Жұмабаев ауданы мәслихатының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қазандағы № 19-13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Мағжан Жұмабаев ауданының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 2021 жылғы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желтоқсандағы № 10-24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4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Мағжан Жұмабаев ауданы Успенка ауылдық округінің 2022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63 396,3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61 823,3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61 823,3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бюджеттен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61 823,3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63 892,7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