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19b31" w14:textId="3819b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10-25 "2022-2024 жылдарға арналған Мағжан Жұмабаев ауданы Чистов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23 тамыздағы № 17-19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Мағжан Жұмабаев ауданы Чистов ауылдық округінің бюджетін бекіту туралы" 2021 жылғы 30 желтоқсандағы № 10-25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Мағжан Жұмабаев ауданы Чистов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46 668,7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3 140,0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43 528,7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47 825,4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-1 156,7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1 156,7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1 156,7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уақытша міндетін орындаушы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тамыздағы № 17-19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10-25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Чистов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