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b59d" w14:textId="cd3b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10-24 "2022-2024 жылдарға арналған Мағжан Жұмабаев ауданы Успенка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23 тамыздағы № 17-18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Успенка ауылдық округінің бюджетін бекіту туралы" 2021 жылғы 30 желтоқсандағы № 10-24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Успенка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69 569,0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67 996,0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70 065,4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міндетін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тамыздағы № 17-18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