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139f17" w14:textId="4139f1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Солтүстік Қазақстан облысы Мағжан Жұмабаев ауданы мәслихатының 2021 жылғы 30 желтоқсандағы № 10-23 "2022-2024 жылдарға арналған Мағжан Жұмабаев ауданы Ұзынкөл ауылдық округінің бюджетін бекіту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Мағжан Жұмабаев ауданы мәслихатының 2022 жылғы 23 тамыздағы № 17-17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Солтүстік Қазақстан облысы Мағжан Жұмабаев ауданының мәслихаты ШЕШТІ: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Солтүстік Қазақстан облысы Мағжан Жұмабаев ауданы мәслихатының "2022-2024 жылдарға арналған Мағжан Жұмабаев ауданы Ұзынкөл ауылдық округінің бюджетін бекіту туралы" 2021 жылғы 30 желтоқсандағы № 10-23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"1. 2022-2024 жылдарға арналған Мағжан Жұмабаев ауданы Ұзынкөл ауылдық округінің бюджеті тиісінше осы шешімге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2022 жылға мынадай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39 630,8 мың теңге: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3 433,0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0,0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211,0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трансферттер түсімі – 35 986,8 мың теңге; 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41 158,7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0,0 мың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0,0 мың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-1 527,9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1 527,9 мың теңге: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0,0 мың теңге;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0,0 мың теңге;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1 527,9 мың теңге.";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2022 жылғы 1 қаңтардан бастап қолданысқа енгізіледі.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Мағжан Жұмабаев ауданы мәслихаты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хатшысының уақытша міндетін орындаушы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Е.Бәкіров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Мағжан Жұмабаев ауданы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2022 жылғы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тамыздағы № 17-17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Мағжан Жұмабаев ауданының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 2021 жылғы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желтоқсандағы № 10-23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1-қосымша</w:t>
            </w:r>
          </w:p>
        </w:tc>
      </w:tr>
    </w:tbl>
    <w:bookmarkStart w:name="z38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Мағжан Жұмабаев ауданы Ұзынкөл ауылдық округінің 2022 жылға арналған бюджеті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39 630,8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3 433,0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35 986,8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35 986,8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бюджеттен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35 986,8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41 158,7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21 934,9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21 934,9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21 934,9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21 934,9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3 494,5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2 294,5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2 294,5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2 294,5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15 729,2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15 729,2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15 729,2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жұмыстарын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15 729,2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-1 527,9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1 527,9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1 527,9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1 527,9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1 527,9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