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1adba" w14:textId="861ad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2021 жылғы 30 желтоқсандағы № 10-21 "2022-2024 жылдарға арналған Мағжан Жұмабаев ауданы Полудин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2022 жылғы 23 тамыздағы № 17-15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"2022-2024 жылдарға арналған Мағжан Жұмабаев ауданы Полудин ауылдық округінің бюджетін бекіту туралы" 2021 жылғы 30 желтоқсандағы № 10-21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2022-2024 жылдарға арналған Мағжан Жұмабаев ауданы Полудин ауылдық округінің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199 223,4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2 751,0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500,0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195 972,4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201 048,7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-1 825,3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1 825,3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1 825,3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 мәслихаты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хатшысының уақытша міндетін орындаушы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Е.Бәкіров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тамыздағы № 17-15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 2021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10-21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Полудин ауылдық округінің 2022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199 223,4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195 972,4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195 972,4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195 972,4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201 048,7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158 415,3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158 415,3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158 415,3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158 415,3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-1 825,3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