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3dd" w14:textId="4542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10-20 "2022-2024 жылдарға арналған Мағжан Жұмабаев ауданы Ноғайбай би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Ноғайбай би ауылдық округінің бюджетін бекіту туралы" 2021 жылғы 30 желтоқсандағы № 10-20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202 315,1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1 740,0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198 111,1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202 980,4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Надежка ауылындағы Калинин көшесін орташа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