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9ba3" w14:textId="d549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10-22 "2022-2024 жылдарға арналған Мағжан Жұмабаев ауданы Таман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Таман ауылдық округінің бюджетін бекіту туралы" 2021 жылғы 30 желтоқсандағы № 10-22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30 943,4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27 707,4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35 503,1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4 559,7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4 559,7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Таман ауылының Мәдениет үйін күрделі жөндеуге.";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15-13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