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6fa" w14:textId="a2eb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"2022-2024 жылдарға арналған Мағжан Жұмабаев ауданы Полудин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Полудин ауылдық округінің бюджетін бекіту туралы" 2021 жылғы 30 желтоқсандағы № 10-21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Полудин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92 588,1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89 337,1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94 413,4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жылға арналған Полудин ауылдық округінің бюджетінде Полудино ауылында жарықтандырумен кентішілік жолдарды орташа жөндеуге облыстық бюджеттен ағымдағы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мамырдағы № 15-12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