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17f4" w14:textId="ae01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10-20 "2022-2024 жылдарға арналған Мағжан Жұмабаев ауданы Ноғайбай би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Ноғайбай би ауылдық округінің бюджетін бекіту туралы" 2021 жылғы 30 желтоқсандағы № 10-20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146 365,9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142 161,9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147 031,2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Бинаш ауылындағы сумен жабдықтаудың таратушы желілерін ағымдағы жөндеуге.";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