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2036" w14:textId="1152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10-16 "2022-2024 жылдарға арналған Мағжан Жұмабаев ауданы Конюхов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Конюхов ауылдық округінің бюджетін бекіту туралы" 2021 жылғы 30 желтоқсандағы № 10-16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40 295,5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39 242,5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40 360,4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Конюхов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Конюхов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