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c5ff" w14:textId="87ac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10-13 "2022-2024 жылдарға арналған Мағжан Жұмабаев ауданы Булаев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Булаев қаласының бюджетін бекіту туралы" 2021 жылғы 30 желтоқсандағы № 10-13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714 234,5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23 416,0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685 818,5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717 781,9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3 547,4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3 547,4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Булаев қаласының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қаласының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