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d74" w14:textId="219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Мағжан Жұмабаев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26 желтоқсандағы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9 195 732,9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1 403 328,0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49 061,7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7 743 343,2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9 720 728,3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31 611,0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20 139,0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-556 606,4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556 606,4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480 137,0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20 139,0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96 608,4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11.07.2023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24.10.2023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бензинге (авиациялық бензинді қоспағанда) және дизель отынына акциздер;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пайдаланғаны үшін төлемақы;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қызметтің жекелеген түрлерімен айналысу құқығы үшін лицензиялық алым;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қызметтің жекелеген түрлерiмен айналысуға лицензияларды пайдаланғаны үшін төлемақы;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құралдарын мемлекеттік тіркегені, сондай-ақ оларды қайта тіркегені үшін алым;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республикалық бюджет есебіне жазылатын консулдық алымнан және мемлекеттік баждардан басқа, мемлекеттік баж.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бюджеттің кірістері мынадай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мынадай негізгі капиталды сатудан түсетін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қоспағанда, жер учаскелерін сатудан түсетін түсімдер;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және аудандық маңызы бар қалалар, ауылдар, ауылдық округтер бюджеттерінен берілетін трансферттер аудандық бюджетке трансферттер түсімдері болып табылады.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берілген кредиттерді өтеуден, ауданның коммуналдық меншігіндегі мемлекеттің қаржы активтерін сатудан, ауданның жергілікті атқарушы органының қарыздарын өтеуден түсетін түсімдер аудандық бюджеттің есебіне жатқызылатындығы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 бюджетінде аудан бюджетіне облыстық бюджеттен табысталатын субвенция көлемі 1 693 806,0 мың теңге сомасында көзделгені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 бюджетінде ауылдық округтер және Булаев қаласының бюджетіне аудандық бюджеттен табысталатын субвенция көлемі 623 760,0 мың теңге сомасында көзделгені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аудандық бюджетте Қазақстан Республикасының Ұлттық қорынан нысаналы трансферттердің түсімі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Қарағанды ауылында таратушы желілер мен су құбыры құрылыстары алаңын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Жастар ауылында таратушы желілер мен су құбыры құрылыстарының алаңын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Молодогвардейское ауылдық округінің Молодогвардейское ауылында су қысымы құрылыстары алаңын салумен бұру және тарату желілерін реконструкциялауға.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Александровка ауылында су қысымы құрылыстары алаңын салумен бұру және тарату желілерін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Новотроицкое ауылында тарату желілерін қайта жаңартуға;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Таман ауылында таратушы желілер мен су құбыры құрылыстары алаңын салуға.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аудандық бюджетте республикалық бюджеттен нысаналы трансферттердің түсімі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қаласындағы 3 қабатты 45 пәтерлі тұрғын үйге инженерлік-коммуникациялық инфрақұрылым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осал топтары үшін тұрғын үй коммуналдық тұрғын үй қорын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аудандық бюджетте облыстық бюджеттен трансферттер түсімі ескерілсін,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Жастар ауылында таратушы желілер мен су құбыры құрылыстарының алаңын реконструкциялауға;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Молодогвардейское ауылында су қысымы құрылыстары алаңын салумен бұру және тарату желілерін реконструкциялауға;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Қарағанды ауылында таратушы желілер мен су құбыры құрылыстары алаңын салуға;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Возвышенка ауылдық округінің Александровка ауылында су қысымы құрылыстары алаңын салумен бұру және тарату желілерін реконструкциялауға;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Бәйтерек ауылдық округінің Новотроицкое ауылында тарату желілерін қайта жаңартуға;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қаласында орман өрт сөндіру станциясының құрылысына жобалау-сметалық құжаттаманы әзірлеуге;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Булаев қаласында 3 қабатты 45 пәтерлі тұрғын үй салуға;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Булаев қаласында 3 қабатты 45 пәтерлі тұрғын үйге инженерлік-коммуникациялық инфрақұрылым салуға;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Успен ауылдық округінің Сулышок ауылының кентішілік жолдарын ағымдағы жөндеуге;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Бәйтерек ауылдық округінің Новотроицкое ауылының көшелерін орташа жөндеуге;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Лебяжье ауылдық округінің Лебяжье ауылының кентішілік жолдарын орташа жөндеуге;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Қаракоға ауылдық округінің Қарақоға ауылының кентішілік жолдарын орташа жөндеуге;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Ноғайбай би ауылдық округінің Надежка селосы мен Қарағанды селосының көшелерін орташа жөндеуге;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Мағжан ауылдық округінің Жастар ауылының кентішілік жолдарын орташа жөндеуге;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Булаев қаласының көшелерін орташа жөндеуге;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Ұзынкөл ауылдық округінің Ұзынкөл ауылының кентішілік жолдарын орташа жөндеуге;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Возвышенка ауылдық округінің Возвышенка ауылының кентішілік жолдарын орташа жөндеуге;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KTGY-11 "Булаево – Октябрьское – Конюхово – Куломзино" автомобиль жолын орташа жөндеуге (0-40км);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аудандық маңызы бар KTGY-13 "Лебяжье ауылына кіреберіс" автомобиль жолын орташа жөндеуге (0-12, 9 км);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аудандық маңызы бар KTGY-156 "Жастар – Сарытомар" автомобиль жолын орташа жөндеуге (0-8,7 км);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аудандық маңызы бар KTGY-17 "Булаев қаласын айналып өту" автомобиль жолын орташа жөндеуге (0-3,8 км);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аудандық маңызы бар KTGY-153 "Ганькино ауылына кіреберіс" автомобиль жолын орташа жөндеуге (0-2,8 км);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KTGY-14 "Советское – Ұзынкөл – Возвышенка – Екатериновка – Қарағанды – Надежка" автомобиль жолын орташа жөндеуге (0-37 км);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Қарақоға ауылдық округінің Қарақоға ауылының мәдениет үйін күрделі жөндеуге;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Алтын дән ауылдық округінің Советское ауылының мәдениет үйін күрделі жөндеуге;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Мағжан Жұмабаев аудан аумағында мүгедектігі бар адамдардың құқықтарын қамтамасыз етуге және өмір сүру сапасын жақсартуға құқығы бар;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Таман ауылдық округінің Таман ауылында таратушы желілер мен су құбыры құрылыстары алаңын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Аққайың ауылдық округінің Октябрь ауылында таратушы желілер мен су құбыры құрылыстары алаңын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Мағжан ауылдық округінің Сарытомар ауылын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Бастомар ауылдық округінің Писаревка ауылында су қысымы құрылыстары алаңын салумен бұру және тарату желілерін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1:500 масштабтағы кадастрлық жоспарды жасай отырып, елді мекендердің салынған аумағында жерасты және жер үсті коммуникацияларын түгендеуге;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Бәйтерек ауылдық округінің Бәйтерек ауылындағы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Таман ауылдық округінің Таман ауылындағы кентішілік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Ноғайбай би ауылдық округінің Бинаш ауылының 1-көшесі кентішілік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Булаев қаласының Шоқан Уәлиханов, Мәншүк Мәметова көшелері бойындағы жолдарды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өрт тіркемесі модулін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Булаев қаласында қондырғысы бар су резервуарын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Қаракоға ауылдық округінің Қарақоға ауылындағы су қысымы мұнарасын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Авангард ауылдық округінің Полтавка, Достық, Чистов ауылдық округінің Пролетарка, Чистов ауылдарында және Булаев қаласында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Чистов ауылдық округінің Чистов ауылында және Возвышен ауылдық округінің Возвышенка ауылында балалар ойын алаңдарын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Успенка ауылдық округінің Қоскөл ауылында тарату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Чистов ауылдық округінің Пролетарка ауылындағы кентішілік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Булаев қаласының көшелерін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аудандық маңызы бар KTGY-142 "Полтавка ауылына кіре беріс жол" автомобиль жолын орташа жөндеуге км 0-2,1;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аудандық маңызы бар KTGY-147 "Бәйтерек ауылына кіре беріс жол" автомобиль жолын орташа жөндеуге км 0-0,8;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аудандық маңызы бар KTGY-149 "Новотроицкое ауылына кіре беріс жол" автомобиль жолын орташа жөндеуге км 0-2,24.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еңгізілді - Солтүстік Қазақстан облысы Мағжан Жұмабаев ауданы мәслихатының 11.07.2023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жергілікті атқарушы органның резерві 32 127,0 мың теңге сомасында бекітілсін.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4-қосымшаға сәйкес 2023 жылғы 1 қаңтарда қалыптасқан бюджет қаражатының бос қалдықтары мен республикалық бюджеттен берілген 2022 жылы пайдаланылмаған (толық пайдаланылмаған) нысаналы трансферттерді қайтару есебінен аудан бюджетінде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жылғы 1 қаңтардан бастап қолданысқа енгізіледі.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2023 жылға арналған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11.07.2023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24.10.2023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52 752,6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279 658,0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90 692,0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 қалыптасқан бюджет қаражатының бос қалдықтары мен республикалық бюджеттен берілген 2022 жылы пайдаланылмаған (толық пайдаланылмаған) нысаналы трансферттерді қайтару есебінен 2023 жылға арналған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21.04.2023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