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a1b94e" w14:textId="ba1b94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Солтүстік Қазақстан облысы Мағжан Жұмабаев ауданы мәслихатының 2021 жылғы 30 желтоқсандағы № 10-14 "2022-2024 жылдарға арналған Мағжан Жұмабаев ауданы Возвышен ауылдық округінің бюджетін бекіту туралы" шешіміне өзгерістер мен толықтыру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Мағжан Жұмабаев ауданы мәслихатының 2022 жылғы 17 қарашадағы № 20-9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Солтүстік Қазақстан облысы Мағжан Жұмабаев ауданының мәслихаты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Солтүстік Қазақстан облысы Мағжан Жұмабаев ауданы мәслихатының "2022-2024 жылдарға арналған Мағжан Жұмабаев ауданы Возвышен ауылдық округінің бюджетін бекіту туралы" 2021 жылғы 30 желтоқсандағы № 10-14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мен толықтыру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"1. 2022-2024 жылдарға арналған Мағжан Жұмабаев ауданы Возвышен ауылдық округінің бюджеті тиісінше осы шешімге 1, 2 және 3-қосымшаларға сәйкес, оның ішінде 2022 жылға мынадай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223 124,2 мың теңге: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8 046,0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0,0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0,0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трансферттер түсімі – 215 078,2 мың теңге; 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224 224,7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0,0 мың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0,0 мың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-1 100,5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1 100,5 мың теңге: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0,0 мың теңге;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0,0 мың теңге;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1 100,5 мың теңге.";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келесі мазмұндағы </w:t>
      </w:r>
      <w:r>
        <w:rPr>
          <w:rFonts w:ascii="Times New Roman"/>
          <w:b w:val="false"/>
          <w:i w:val="false"/>
          <w:color w:val="000000"/>
          <w:sz w:val="28"/>
        </w:rPr>
        <w:t>5-1-тармақпен</w:t>
      </w:r>
      <w:r>
        <w:rPr>
          <w:rFonts w:ascii="Times New Roman"/>
          <w:b w:val="false"/>
          <w:i w:val="false"/>
          <w:color w:val="000000"/>
          <w:sz w:val="28"/>
        </w:rPr>
        <w:t xml:space="preserve"> толықтырылсын: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"5-1. 2022 жылға арналған Возвышен ауылдық округінің бюджетінде Қазақстан Республикасының Ұлттық қорынан Возвышенка ауылында жарықтандырумен кентішілік жолдарды орташа жөндеуге нысаналы трансферттер түсімі ескерілсін.";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2022 жылғы 1 қаңтардан бастап қолданысқа енгізіледі.</w:t>
      </w:r>
    </w:p>
    <w:bookmarkEnd w:id="2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Мағжан Жұмабаев ауданы 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Т.Әбілмәжінов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Мағжан Жұмабаев ауданы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2022 жылғы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қарашадағы № 20-9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Мағжан Жұмабаев ауданының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 2021 жылғы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желтоқсандағы № 10-14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1-қосымша</w:t>
            </w:r>
          </w:p>
        </w:tc>
      </w:tr>
    </w:tbl>
    <w:bookmarkStart w:name="z40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Мағжан Жұмабаев ауданы Возвышен ауылдық округінің 2022 жылға арналған бюджеті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223 124,2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8 046,0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4 031,4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3 448,6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215 078,2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215 078,2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бюджеттен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215 078,2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224 224,7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28 969,1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28 969,1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28 969,1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28 969,1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18 155,0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18 155,0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18 155,0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15 564,0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Елді мекендердің санитариясын қамтамасыз ету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11 980,0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11 980,0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11 980,0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жұмыстарын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11 980,0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115 118,1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115 118,1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115 118,1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115 118,1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ауданның, аудандық маңызы бар қаланың, ауылдың, кенттің, ауылдық округ әкімі аппаратының аудандық (облыстық маңызы бар қаланың)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-1 100,5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1 100,5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1 100,5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1 100,5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1 100,5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