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2bb0" w14:textId="35b2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10-13 "2022-2024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7 қазандағы № 19-5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Булаев қаласының бюджетін бекіту туралы" 2021 жылғы 30 желтоқсандағы № 10-13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968 495,7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29 315,3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7 790,7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931 389,7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972 043,1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-3 547,4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3 547,4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3 547,4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19-5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931 389,7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