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e5c3" w14:textId="b7ce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10-15 "2022-2024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Қарақоға ауылдық округінің бюджетін бекіту туралы" 2021 жылғы 30 желтоқсандағы № 10-15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137 428,1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131 324,1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137 617,2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