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fd6e" w14:textId="74ef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10-14 "2022-2024 жылдарға арналған Мағжан Жұмабаев ауданы Возвышен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23 тамыздағы № 17-8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Возвышен ауылдық округінің бюджетін бекіту туралы" 2021 жылғы 30 желтоқсандағы № 10-14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Мағжан Жұмабаев ауданы Возвышен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112 420,8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8 046,0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104 374,8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113 521,3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-1 100,5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1 100,5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уақытша міндетін орындаушы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тамыздағы № 17-8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