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2077c" w14:textId="3e20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10-12 "2022-2024 жылдарға арналған Мағжан Жұмабаев ауданы Бастомар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23 тамыздағы № 17-6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"2022-2024 жылдарға арналған Мағжан Жұмабаев ауданы Бастомар ауылдық округінің бюджетін бекіту туралы" 2021 жылғы 30 желтоқсандағы № 10-12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Мағжан Жұмабаев ауданы Бастомар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34 416,5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1 927,0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32 489,5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34 831,6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-415,1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415,1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415,1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уақытша міндетін орындаушы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тамыздағы № 17-6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10-12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Бастомар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