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2b8" w14:textId="9d90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10-10 "2022-2024 жылдарға арналған Мағжан Жұмабаев ауданы Алтын дән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Алтын дән ауылдық округінің бюджетін бекіту туралы" 2021 жылғы 30 желтоқсандағы № 10-10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36 715,7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 елді мекендерінің санитариясын қамтамасыз ету.";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