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b129" w14:textId="9adb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10-18 "2022-2024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Мағжан ауылдық округінің бюджетін бекіту туралы" 2021 жылғы 30 желтоқсандағы № 10-18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Мағжан Жұмабаев ауданы Мағжан ауылдық округінің бюджеті тиісінше осы шешімге 1, 2 және 3-қосымшаларға,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62 003,9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60 043,9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62 223,1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15-9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