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2b4b" w14:textId="09f2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10-14 "2022-2024 жылдарға арналған Мағжан Жұмабаев ауданы Возвышен ауылдық округінің бюджетін бекіту туралы" шешіміне өзгерістер енгізу мен толықтыру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Возвышен ауылдық округінің бюджетін бекіту туралы" 2021 жылғы 30 желтоқсандағы № 10-14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112 662,4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105 616,4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113 762,9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ауылдық округ елді мекендерінің санитариясын қамтамасыз ету.";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мамырдағы № 15-6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