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22dc2" w14:textId="2d22d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2021 жылғы 30 желтоқсандағы № 10-13 "2022-2024 жылдарға арналған Мағжан Жұмабаев ауданы Булаев қаласының бюджетін бекіту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2022 жылғы 30 мамырдағы № 15-5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"2022-2024 жылдарға арналған Мағжан Жұмабаев ауданы Булаев қаласының бюджетін бекіту туралы" 2021 жылғы 30 желтоқсандағы № 10-13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Мағжан Жұмабаев ауданы Булаев қаласының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692 864,5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23 416,0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5 000,0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664 448,5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696 411,9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-3 547,4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3 547,4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3 547,4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3) тармақшамен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Булаево қаласының көше жарығын ағымдағы жөндеуге.";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мамырдағы № 15-5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 2021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10-13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Булаев қаласының 2022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692 864,5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664 448,5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664 448,5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664 448,5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696 411,9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525 321,0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525 321,0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525 321,0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-3 547,4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