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cab8" w14:textId="679c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"2022-2024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Бәйтерек ауылдық округінің бюджетін бекіту туралы" 2021 жылғы 30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114 400,8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110 886,8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115 260,1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Бәйтерек ауылдық округінің бюджетінде облыстық бюджеттен ағымдағы трансферттер түскені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Новотроицкое ауылының көшелерін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ауылындағы жолдарды орташа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