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eea2" w14:textId="397e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Новоникольск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Новоникольск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76 099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67 744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80 263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4 164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4 164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Новоникольск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Новоникольск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31 671 мың теңге жалпы сомадағы субвенциялар көлемі 2023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2023 жылға нысаналы трансферттер Новоникольск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Новоникольск ауылдық округі әкімінің "2023-2025 жылдарға арналған Новоникольск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Новоникольск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20.11.2023 </w:t>
      </w:r>
      <w:r>
        <w:rPr>
          <w:rFonts w:ascii="Times New Roman"/>
          <w:b w:val="false"/>
          <w:i w:val="false"/>
          <w:color w:val="ff0000"/>
          <w:sz w:val="28"/>
        </w:rPr>
        <w:t>№ 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Новоникольск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Новоникольск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