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d48ee" w14:textId="bcd48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Қызылжар ауданының Налобино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2022 жылғы 29 желтоқсандағы № 19/16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Қызылжар ауданының Налобино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66 267,3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11 752,4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54 427,9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66 858,6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-591,3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591,3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591,3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Қызылжар аудандық мәслихатының 03.05.2023 </w:t>
      </w:r>
      <w:r>
        <w:rPr>
          <w:rFonts w:ascii="Times New Roman"/>
          <w:b w:val="false"/>
          <w:i w:val="false"/>
          <w:color w:val="000000"/>
          <w:sz w:val="28"/>
        </w:rPr>
        <w:t>№ 2/15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03.10.2023 </w:t>
      </w:r>
      <w:r>
        <w:rPr>
          <w:rFonts w:ascii="Times New Roman"/>
          <w:b w:val="false"/>
          <w:i w:val="false"/>
          <w:color w:val="000000"/>
          <w:sz w:val="28"/>
        </w:rPr>
        <w:t>№ 6/10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20.11.2023 </w:t>
      </w:r>
      <w:r>
        <w:rPr>
          <w:rFonts w:ascii="Times New Roman"/>
          <w:b w:val="false"/>
          <w:i w:val="false"/>
          <w:color w:val="000000"/>
          <w:sz w:val="28"/>
        </w:rPr>
        <w:t>№ 7/13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Налобино ауылдық округінің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салығынан: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 жерлерiне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 аумағында орналасқан заңды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сыртқы (көрнекі) жарнаманы орналастыру үшін төлемдерге: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Налобино ауылдық округінің бюджеттің кірістері мына салықтық емес түсімдер есебінен қалыптастырылатыны белгіленсін: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меншік (жергілікті өзін-өзі басқарудың коммуналдық меншігінен) мүлігін жалға беруден түсетін кірістер;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округі бюджетінің кірістері ауылдық округ бюджетінен қаржыландырылатын мемлекеттік мекемелерге бекітілген мемлекеттік мүлікті сатудан түсетін ақша негізгі капиталды сатудан түсетін түсімдер болып белгіленсін.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25 402 мың теңге жалпы сомадағы субвенциялар көлемі 2023 жылға ескерілсін.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Аудандық бюджеттен 2023 жылға нысаналы трансферттер Налобино ауылдық округінің бюджетінде ескерілсін.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Налобино ауылдық округі әкімінің "2023-2025 жылдарға арналған Налобино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2023 жылғы 1 қаңтардан бастап қолданысқа енгізіледі.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 № 19/16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5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Қызылжар ауданының Налобино ауылдық округінің бюджеті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Қызылжар аудандық мәслихатының 03.05.2023 </w:t>
      </w:r>
      <w:r>
        <w:rPr>
          <w:rFonts w:ascii="Times New Roman"/>
          <w:b w:val="false"/>
          <w:i w:val="false"/>
          <w:color w:val="ff0000"/>
          <w:sz w:val="28"/>
        </w:rPr>
        <w:t>№ 2/15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03.10.2023 </w:t>
      </w:r>
      <w:r>
        <w:rPr>
          <w:rFonts w:ascii="Times New Roman"/>
          <w:b w:val="false"/>
          <w:i w:val="false"/>
          <w:color w:val="ff0000"/>
          <w:sz w:val="28"/>
        </w:rPr>
        <w:t>№ 6/10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20.11.2023 </w:t>
      </w:r>
      <w:r>
        <w:rPr>
          <w:rFonts w:ascii="Times New Roman"/>
          <w:b w:val="false"/>
          <w:i w:val="false"/>
          <w:color w:val="ff0000"/>
          <w:sz w:val="28"/>
        </w:rPr>
        <w:t>№ 7/13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66 267,3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11 752,4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6 068,4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6 068,4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54 427,9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54 427,9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54 427,9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66 858,6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29 631,1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29 631,1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29 631,1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29 631,1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 № 19/16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5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Қызылжар ауданының Налобино ауылдық округінің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 № 19/16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6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ауданының Налобино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