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6b50" w14:textId="e476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11/26 "2022-2024 жылдарға арналған Қызылжар ауданының Соколов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30 қарашадағы № 18/26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Соколов ауылдық округінің бюджетін бекіту туралы" 2021 жылғы 29 желтоқсандағы № 11/26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Қызылжар ауданының Соколов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64 115,8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6 783,6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57 332,2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65 010,3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- 894,5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894,5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894,5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 № 18/26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Соколов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64 115,8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6 783,6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57 332,2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57 332,2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