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b595" w14:textId="42ab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11/22 "2022-2024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Прибрежный ауылдық округінің бюджетін бекіту туралы" 2021 жылғы 29 желтоқсандағы № 11/22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153 199,7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10 071,9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143 083,7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154 012,5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812,8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153 199,7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10 071,9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143 083,7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143 083,7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