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968e" w14:textId="c479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11/20 "2022-2024 жылдарға арналған Қызылжар ауданының Новоникольск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Новоникольск ауылдық округінің бюджетін бекіту туралы" 2021 жылғы 29 желтоқсандағы № 11/20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Қызылжар ауданының Новоникольск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31 072,4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4 056,4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- 3 988,6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3 988,6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3 988,6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Новоникольск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31 072,4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