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18fd" w14:textId="49e1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29 желтоқсандағы № 11/18 "2022-2024 жылдарға арналған Қызылжар ауданының Лесной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30 қарашадағы № 18/18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ауданының Лесной ауылдық округінің бюджетін бекіту туралы" 2021 жылғы 29 желтоқсандағы № 11/18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Қызылжар ауданының Лесной ауылдық округінің бюджеті осы шешімге тиісінше 1, 2 және 3-қосымшаларға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33 112,9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2 874,5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30 238,4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33 663,4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550,5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қарашадағы № 18/18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 № 11/18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Лесной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33 112,9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2 874,5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30 238,4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