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488af" w14:textId="2d488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2021 жылғы 29 желтоқсандағы № 11/18 "2022-2024 жылдарға арналған Қызылжар ауданының Лесной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2022 жылғы 15 тамыздағы № 15/13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"2022-2024 жылдарға арналған Қызылжар ауданының Лесной ауылдық округінің бюджетін бекіту туралы" 2021 жылғы 29 желтоқсандағы № 11/18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Қызылжар ауданының Лесной ауылдық округінің бюджеті осы шешімге тиісінше 1, 2 және 3-қосымшаларға сәйкес, соның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32 629,5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28 029,5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33 180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-550,5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550,5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550,5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тамыздағы № 15/13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 № 11/18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ауданының Лесной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28 029,5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