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f7e25" w14:textId="22f7e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2021 жылғы 29 желтоқсандағы № 11/17 "2022-2024 жылдарға арналған Қызылжар ауданының Қызылжар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2022 жылғы 9 наурыздағы № 12/22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Қызылжар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"2022-2024 жылдарға арналған Қызылжар ауданының Қызылжар ауылдық округінің бюджетін бекіту туралы" 2021 жылғы 29 желтоқсандағы № 11/17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Қызылжар ауданының Қызылжар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89 574,5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6 510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83 064,5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90 906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- 1 331,5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1 331,5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1 331,5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Қызылжар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9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Қызылжар ауданының Қызылжар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89 574,5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83 064,5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83 064,5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83 064,5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90 906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саласындағы қызмет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көлiгi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мемлекеттiк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-1 331,5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