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ab9b" w14:textId="198a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29 желтоқсандағы № 11/11 "2022-2024 жылдарға арналған Қызылжар ауданының Березов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9 наурыздағы № 12/17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ауданының Березов ауылдық округінің бюджетін бекіту туралы" 2021 жылғы 29 желтоқсандағы № 11/11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Қызылжар ауданының Березов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55 874,7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52 054,7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57 535,4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- 1 660,7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1 660,7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1 660,7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Березов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52 054,7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57 535,4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30 904,8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30 904,8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30 904,8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30 904,8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13 365,6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13 365,6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13 365,6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