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aa6a" w14:textId="7e6a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11/10 "2022-2024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аудандық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Қызылжар ауданының Асаново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2021 жылғы 29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29 398,5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24 198,5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аражатының пайдаланылатын қалдықтары – 779,8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