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53c3" w14:textId="e195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Қызылжар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2022 жылғы 23 желтоқсандағы № 19/1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Қызылжар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Қызылжар аудандық бюджет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5 417 964,1 мың теңге:</w:t>
      </w:r>
    </w:p>
    <w:bookmarkEnd w:id="3"/>
    <w:bookmarkStart w:name="z9" w:id="4"/>
    <w:p>
      <w:pPr>
        <w:spacing w:after="0"/>
        <w:ind w:left="0"/>
        <w:jc w:val="both"/>
      </w:pPr>
      <w:r>
        <w:rPr>
          <w:rFonts w:ascii="Times New Roman"/>
          <w:b w:val="false"/>
          <w:i w:val="false"/>
          <w:color w:val="000000"/>
          <w:sz w:val="28"/>
        </w:rPr>
        <w:t>
      салықтық түсімдер – 1 989 710,1 мың теңге;</w:t>
      </w:r>
    </w:p>
    <w:bookmarkEnd w:id="4"/>
    <w:bookmarkStart w:name="z10" w:id="5"/>
    <w:p>
      <w:pPr>
        <w:spacing w:after="0"/>
        <w:ind w:left="0"/>
        <w:jc w:val="both"/>
      </w:pPr>
      <w:r>
        <w:rPr>
          <w:rFonts w:ascii="Times New Roman"/>
          <w:b w:val="false"/>
          <w:i w:val="false"/>
          <w:color w:val="000000"/>
          <w:sz w:val="28"/>
        </w:rPr>
        <w:t>
      салықтық емес түсімдер – 24 820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96 095,3 мың теңге;</w:t>
      </w:r>
    </w:p>
    <w:bookmarkEnd w:id="6"/>
    <w:bookmarkStart w:name="z12" w:id="7"/>
    <w:p>
      <w:pPr>
        <w:spacing w:after="0"/>
        <w:ind w:left="0"/>
        <w:jc w:val="both"/>
      </w:pPr>
      <w:r>
        <w:rPr>
          <w:rFonts w:ascii="Times New Roman"/>
          <w:b w:val="false"/>
          <w:i w:val="false"/>
          <w:color w:val="000000"/>
          <w:sz w:val="28"/>
        </w:rPr>
        <w:t>
      трансферттер түсімі – 3 307 338,7 мың теңге;</w:t>
      </w:r>
    </w:p>
    <w:bookmarkEnd w:id="7"/>
    <w:bookmarkStart w:name="z13" w:id="8"/>
    <w:p>
      <w:pPr>
        <w:spacing w:after="0"/>
        <w:ind w:left="0"/>
        <w:jc w:val="both"/>
      </w:pPr>
      <w:r>
        <w:rPr>
          <w:rFonts w:ascii="Times New Roman"/>
          <w:b w:val="false"/>
          <w:i w:val="false"/>
          <w:color w:val="000000"/>
          <w:sz w:val="28"/>
        </w:rPr>
        <w:t>
      2) шығындар – 5 690 937,9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126 044 мың теңге:</w:t>
      </w:r>
    </w:p>
    <w:bookmarkEnd w:id="9"/>
    <w:bookmarkStart w:name="z15" w:id="10"/>
    <w:p>
      <w:pPr>
        <w:spacing w:after="0"/>
        <w:ind w:left="0"/>
        <w:jc w:val="both"/>
      </w:pPr>
      <w:r>
        <w:rPr>
          <w:rFonts w:ascii="Times New Roman"/>
          <w:b w:val="false"/>
          <w:i w:val="false"/>
          <w:color w:val="000000"/>
          <w:sz w:val="28"/>
        </w:rPr>
        <w:t xml:space="preserve">
      бюджеттік кредиттер – 227 700 мың теңге; </w:t>
      </w:r>
    </w:p>
    <w:bookmarkEnd w:id="10"/>
    <w:bookmarkStart w:name="z16" w:id="11"/>
    <w:p>
      <w:pPr>
        <w:spacing w:after="0"/>
        <w:ind w:left="0"/>
        <w:jc w:val="both"/>
      </w:pPr>
      <w:r>
        <w:rPr>
          <w:rFonts w:ascii="Times New Roman"/>
          <w:b w:val="false"/>
          <w:i w:val="false"/>
          <w:color w:val="000000"/>
          <w:sz w:val="28"/>
        </w:rPr>
        <w:t>
      бюджеттік кредиттерді өтеу – 101 656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-399 017,8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399 017,8 мың теңге:</w:t>
      </w:r>
    </w:p>
    <w:bookmarkEnd w:id="16"/>
    <w:bookmarkStart w:name="z22" w:id="17"/>
    <w:p>
      <w:pPr>
        <w:spacing w:after="0"/>
        <w:ind w:left="0"/>
        <w:jc w:val="both"/>
      </w:pPr>
      <w:r>
        <w:rPr>
          <w:rFonts w:ascii="Times New Roman"/>
          <w:b w:val="false"/>
          <w:i w:val="false"/>
          <w:color w:val="000000"/>
          <w:sz w:val="28"/>
        </w:rPr>
        <w:t>
      қарыздар түсімі – 427 700 мың теңге;</w:t>
      </w:r>
    </w:p>
    <w:bookmarkEnd w:id="17"/>
    <w:bookmarkStart w:name="z23" w:id="18"/>
    <w:p>
      <w:pPr>
        <w:spacing w:after="0"/>
        <w:ind w:left="0"/>
        <w:jc w:val="both"/>
      </w:pPr>
      <w:r>
        <w:rPr>
          <w:rFonts w:ascii="Times New Roman"/>
          <w:b w:val="false"/>
          <w:i w:val="false"/>
          <w:color w:val="000000"/>
          <w:sz w:val="28"/>
        </w:rPr>
        <w:t>
      қарыздарды өтеу – 90 128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61 445,8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Қызылжар ауданы мәслихатының 28.04.2023 </w:t>
      </w:r>
      <w:r>
        <w:rPr>
          <w:rFonts w:ascii="Times New Roman"/>
          <w:b w:val="false"/>
          <w:i w:val="false"/>
          <w:color w:val="000000"/>
          <w:sz w:val="28"/>
        </w:rPr>
        <w:t>№ 2/1</w:t>
      </w:r>
      <w:r>
        <w:rPr>
          <w:rFonts w:ascii="Times New Roman"/>
          <w:b w:val="false"/>
          <w:i w:val="false"/>
          <w:color w:val="ff0000"/>
          <w:sz w:val="28"/>
        </w:rPr>
        <w:t xml:space="preserve"> (01.01.2023 бастап қолданысқа енгізіледі); 25.07.2023 </w:t>
      </w:r>
      <w:r>
        <w:rPr>
          <w:rFonts w:ascii="Times New Roman"/>
          <w:b w:val="false"/>
          <w:i w:val="false"/>
          <w:color w:val="000000"/>
          <w:sz w:val="28"/>
        </w:rPr>
        <w:t>№ 4/1</w:t>
      </w:r>
      <w:r>
        <w:rPr>
          <w:rFonts w:ascii="Times New Roman"/>
          <w:b w:val="false"/>
          <w:i w:val="false"/>
          <w:color w:val="ff0000"/>
          <w:sz w:val="28"/>
        </w:rPr>
        <w:t xml:space="preserve"> (01.01.2023 бастап қолданысқа енгізіледі); 02.10.2023 </w:t>
      </w:r>
      <w:r>
        <w:rPr>
          <w:rFonts w:ascii="Times New Roman"/>
          <w:b w:val="false"/>
          <w:i w:val="false"/>
          <w:color w:val="000000"/>
          <w:sz w:val="28"/>
        </w:rPr>
        <w:t>№ 6/1</w:t>
      </w:r>
      <w:r>
        <w:rPr>
          <w:rFonts w:ascii="Times New Roman"/>
          <w:b w:val="false"/>
          <w:i w:val="false"/>
          <w:color w:val="ff0000"/>
          <w:sz w:val="28"/>
        </w:rPr>
        <w:t xml:space="preserve"> (01.01.2023 бастап қолданысқа енгізіледі); 17.11.2023 </w:t>
      </w:r>
      <w:r>
        <w:rPr>
          <w:rFonts w:ascii="Times New Roman"/>
          <w:b w:val="false"/>
          <w:i w:val="false"/>
          <w:color w:val="000000"/>
          <w:sz w:val="28"/>
        </w:rPr>
        <w:t>№ 7/1</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2023 жылға арналған Қызылжар аудандық бюджеттің кірістері Қазақстан Республикасының Бюджет кодексіне сәйкес мына салықтық түсімдер есебінен қалыптастырылатыны белгіленсін:</w:t>
      </w:r>
    </w:p>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салығынан;</w:t>
      </w:r>
    </w:p>
    <w:bookmarkEnd w:id="20"/>
    <w:bookmarkStart w:name="z26" w:id="21"/>
    <w:p>
      <w:pPr>
        <w:spacing w:after="0"/>
        <w:ind w:left="0"/>
        <w:jc w:val="both"/>
      </w:pPr>
      <w:r>
        <w:rPr>
          <w:rFonts w:ascii="Times New Roman"/>
          <w:b w:val="false"/>
          <w:i w:val="false"/>
          <w:color w:val="000000"/>
          <w:sz w:val="28"/>
        </w:rPr>
        <w:t>
      2) облыстық мәслихатпен белгілеген кірістерді бөлу нормативтері бойынша әлеуметтік салығынан;</w:t>
      </w:r>
    </w:p>
    <w:bookmarkEnd w:id="21"/>
    <w:bookmarkStart w:name="z27" w:id="22"/>
    <w:p>
      <w:pPr>
        <w:spacing w:after="0"/>
        <w:ind w:left="0"/>
        <w:jc w:val="both"/>
      </w:pPr>
      <w:r>
        <w:rPr>
          <w:rFonts w:ascii="Times New Roman"/>
          <w:b w:val="false"/>
          <w:i w:val="false"/>
          <w:color w:val="000000"/>
          <w:sz w:val="28"/>
        </w:rPr>
        <w:t>
      3) ауылдың, ауылдық округтің аумағындағы орналасқан осы салықты салу объектілері бойынша жеке тұлғалардың мүлкіне салынатын салықты қоспағанда, жеке және заңды тұлғалардың, жеке кәсіпкерлердің мүлкіне салынатын салықтан;</w:t>
      </w:r>
    </w:p>
    <w:bookmarkEnd w:id="22"/>
    <w:bookmarkStart w:name="z28" w:id="23"/>
    <w:p>
      <w:pPr>
        <w:spacing w:after="0"/>
        <w:ind w:left="0"/>
        <w:jc w:val="both"/>
      </w:pPr>
      <w:r>
        <w:rPr>
          <w:rFonts w:ascii="Times New Roman"/>
          <w:b w:val="false"/>
          <w:i w:val="false"/>
          <w:color w:val="000000"/>
          <w:sz w:val="28"/>
        </w:rPr>
        <w:t>
      4) акциздер мыналарға:</w:t>
      </w:r>
    </w:p>
    <w:bookmarkEnd w:id="23"/>
    <w:bookmarkStart w:name="z29" w:id="24"/>
    <w:p>
      <w:pPr>
        <w:spacing w:after="0"/>
        <w:ind w:left="0"/>
        <w:jc w:val="both"/>
      </w:pPr>
      <w:r>
        <w:rPr>
          <w:rFonts w:ascii="Times New Roman"/>
          <w:b w:val="false"/>
          <w:i w:val="false"/>
          <w:color w:val="000000"/>
          <w:sz w:val="28"/>
        </w:rPr>
        <w:t>
      бензинге (авиациялық бензинді қоспағанда) және дизель отынынан;</w:t>
      </w:r>
    </w:p>
    <w:bookmarkEnd w:id="24"/>
    <w:bookmarkStart w:name="z30" w:id="25"/>
    <w:p>
      <w:pPr>
        <w:spacing w:after="0"/>
        <w:ind w:left="0"/>
        <w:jc w:val="both"/>
      </w:pPr>
      <w:r>
        <w:rPr>
          <w:rFonts w:ascii="Times New Roman"/>
          <w:b w:val="false"/>
          <w:i w:val="false"/>
          <w:color w:val="000000"/>
          <w:sz w:val="28"/>
        </w:rPr>
        <w:t xml:space="preserve">
      5) ауыл аумағындағы жер учаскелерін қоспағанда, жер учаскелерін пайдаланғаны үшін төлемақыдан; </w:t>
      </w:r>
    </w:p>
    <w:bookmarkEnd w:id="25"/>
    <w:bookmarkStart w:name="z31" w:id="26"/>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алымнан (жекелеген қызмет түрлерімен айналысуға арналған лицензияларды бергені үшін алымнан);</w:t>
      </w:r>
    </w:p>
    <w:bookmarkEnd w:id="26"/>
    <w:bookmarkStart w:name="z32" w:id="27"/>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төлемақыдан;</w:t>
      </w:r>
    </w:p>
    <w:bookmarkEnd w:id="27"/>
    <w:bookmarkStart w:name="z33" w:id="28"/>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баждан.</w:t>
      </w:r>
    </w:p>
    <w:bookmarkEnd w:id="28"/>
    <w:bookmarkStart w:name="z34" w:id="29"/>
    <w:p>
      <w:pPr>
        <w:spacing w:after="0"/>
        <w:ind w:left="0"/>
        <w:jc w:val="both"/>
      </w:pPr>
      <w:r>
        <w:rPr>
          <w:rFonts w:ascii="Times New Roman"/>
          <w:b w:val="false"/>
          <w:i w:val="false"/>
          <w:color w:val="000000"/>
          <w:sz w:val="28"/>
        </w:rPr>
        <w:t>
      3. Қызылжар аудандық бюджеттің кірістері мына салықтық емес түсімдер есебінен қалыптастырылатыны белгіленсін:</w:t>
      </w:r>
    </w:p>
    <w:bookmarkEnd w:id="29"/>
    <w:bookmarkStart w:name="z35" w:id="30"/>
    <w:p>
      <w:pPr>
        <w:spacing w:after="0"/>
        <w:ind w:left="0"/>
        <w:jc w:val="both"/>
      </w:pPr>
      <w:r>
        <w:rPr>
          <w:rFonts w:ascii="Times New Roman"/>
          <w:b w:val="false"/>
          <w:i w:val="false"/>
          <w:color w:val="000000"/>
          <w:sz w:val="28"/>
        </w:rPr>
        <w:t>
      1) коммуналдық меншіктен түсетін кірістерден:</w:t>
      </w:r>
    </w:p>
    <w:bookmarkEnd w:id="30"/>
    <w:bookmarkStart w:name="z36" w:id="31"/>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1"/>
    <w:bookmarkStart w:name="z37" w:id="32"/>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2"/>
    <w:bookmarkStart w:name="z38" w:id="33"/>
    <w:p>
      <w:pPr>
        <w:spacing w:after="0"/>
        <w:ind w:left="0"/>
        <w:jc w:val="both"/>
      </w:pPr>
      <w:r>
        <w:rPr>
          <w:rFonts w:ascii="Times New Roman"/>
          <w:b w:val="false"/>
          <w:i w:val="false"/>
          <w:color w:val="000000"/>
          <w:sz w:val="28"/>
        </w:rPr>
        <w:t>
      2)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3"/>
    <w:bookmarkStart w:name="z39" w:id="34"/>
    <w:p>
      <w:pPr>
        <w:spacing w:after="0"/>
        <w:ind w:left="0"/>
        <w:jc w:val="both"/>
      </w:pPr>
      <w:r>
        <w:rPr>
          <w:rFonts w:ascii="Times New Roman"/>
          <w:b w:val="false"/>
          <w:i w:val="false"/>
          <w:color w:val="000000"/>
          <w:sz w:val="28"/>
        </w:rPr>
        <w:t>
      3) аудан бюджетіне түсетін басқа да салықтық емес түсімдер.</w:t>
      </w:r>
    </w:p>
    <w:bookmarkEnd w:id="34"/>
    <w:bookmarkStart w:name="z40" w:id="35"/>
    <w:p>
      <w:pPr>
        <w:spacing w:after="0"/>
        <w:ind w:left="0"/>
        <w:jc w:val="both"/>
      </w:pPr>
      <w:r>
        <w:rPr>
          <w:rFonts w:ascii="Times New Roman"/>
          <w:b w:val="false"/>
          <w:i w:val="false"/>
          <w:color w:val="000000"/>
          <w:sz w:val="28"/>
        </w:rPr>
        <w:t>
      4. Қызылжар аудандық бюджеттің кірістері негізгі капиталды сатудан түсетін түсімдер есебінен қалыптастырылатыны белгіленсін:</w:t>
      </w:r>
    </w:p>
    <w:bookmarkEnd w:id="35"/>
    <w:bookmarkStart w:name="z41" w:id="36"/>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бекітіп берілген мемлекеттік мүлікті сатудан түсетін ақшадан;</w:t>
      </w:r>
    </w:p>
    <w:bookmarkEnd w:id="36"/>
    <w:bookmarkStart w:name="z42" w:id="37"/>
    <w:p>
      <w:pPr>
        <w:spacing w:after="0"/>
        <w:ind w:left="0"/>
        <w:jc w:val="both"/>
      </w:pPr>
      <w:r>
        <w:rPr>
          <w:rFonts w:ascii="Times New Roman"/>
          <w:b w:val="false"/>
          <w:i w:val="false"/>
          <w:color w:val="000000"/>
          <w:sz w:val="28"/>
        </w:rPr>
        <w:t>
      2) ауыл шаруашылығы мақсатындағы немесе ауыл аумағындағы жер учаскелерін сатудан түсетін түсімдерді қоспағанда, жер учаскелерін сатудан түсетін түсімдерден;</w:t>
      </w:r>
    </w:p>
    <w:bookmarkEnd w:id="37"/>
    <w:bookmarkStart w:name="z43" w:id="38"/>
    <w:p>
      <w:pPr>
        <w:spacing w:after="0"/>
        <w:ind w:left="0"/>
        <w:jc w:val="both"/>
      </w:pPr>
      <w:r>
        <w:rPr>
          <w:rFonts w:ascii="Times New Roman"/>
          <w:b w:val="false"/>
          <w:i w:val="false"/>
          <w:color w:val="000000"/>
          <w:sz w:val="28"/>
        </w:rPr>
        <w:t>
      3) ауыл аумағындағы жер учаскелерін қоспағанда, жер учаскелерін жалға беру құқығын сатқаны үшін төлемақыдан.</w:t>
      </w:r>
    </w:p>
    <w:bookmarkEnd w:id="38"/>
    <w:bookmarkStart w:name="z44" w:id="39"/>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39"/>
    <w:bookmarkStart w:name="z45" w:id="40"/>
    <w:p>
      <w:pPr>
        <w:spacing w:after="0"/>
        <w:ind w:left="0"/>
        <w:jc w:val="both"/>
      </w:pPr>
      <w:r>
        <w:rPr>
          <w:rFonts w:ascii="Times New Roman"/>
          <w:b w:val="false"/>
          <w:i w:val="false"/>
          <w:color w:val="000000"/>
          <w:sz w:val="28"/>
        </w:rPr>
        <w:t>
      6. Облыстық бюджеттен аудан бюджетіне берілетін 1 179 941 мың теңге жалпы сомадағы субвенциялар көлемі 2023 жылға ескерілсін.</w:t>
      </w:r>
    </w:p>
    <w:bookmarkEnd w:id="40"/>
    <w:bookmarkStart w:name="z46" w:id="41"/>
    <w:p>
      <w:pPr>
        <w:spacing w:after="0"/>
        <w:ind w:left="0"/>
        <w:jc w:val="both"/>
      </w:pPr>
      <w:r>
        <w:rPr>
          <w:rFonts w:ascii="Times New Roman"/>
          <w:b w:val="false"/>
          <w:i w:val="false"/>
          <w:color w:val="000000"/>
          <w:sz w:val="28"/>
        </w:rPr>
        <w:t>
      7. 2023 жылы 660 703 мың теңге сомада ауылдық округ бюджеттеріне аудандық бюджеттен берілетін бюджеттік субвенциялар белгіленсін, оның ішінде Архангельск – 27 083 мың теңге; Асаново – 25 198 мың теңге; Березов – 40 072 мың теңге; Бескөл – 15 100 мың теңге; Бугровое – 25 314 мың теңге; Вагулино – 46 259 мың теңге; Виноградов – 24 543 мың теңге; Куйбышев – 49 744 мың теңге; Қызылжар – 26 577 мың теңге; Лесной – 35 529 мың теңге; Налобино – 25 402 мың теңге; Новоникольск – 31 671 мың теңге; Петерфельд – 38 603 мың теңге; Прибрежный – 24 024 мың теңге; Рассвет – 35 771 мың теңге; Рощин – 82 198 мың теңге; Светлопольск – 23 588 мың теңге; Соколов – 46 657 мың теңге; Якорь – 37 370 мың теңге.</w:t>
      </w:r>
    </w:p>
    <w:bookmarkEnd w:id="41"/>
    <w:bookmarkStart w:name="z47" w:id="42"/>
    <w:p>
      <w:pPr>
        <w:spacing w:after="0"/>
        <w:ind w:left="0"/>
        <w:jc w:val="both"/>
      </w:pPr>
      <w:r>
        <w:rPr>
          <w:rFonts w:ascii="Times New Roman"/>
          <w:b w:val="false"/>
          <w:i w:val="false"/>
          <w:color w:val="000000"/>
          <w:sz w:val="28"/>
        </w:rPr>
        <w:t>
      8. 2023 жылға арналған Қызылжар аудандық бюджетте республикалық бюджеттен нысаналы трансферттер түсімі ескерілсін.</w:t>
      </w:r>
    </w:p>
    <w:bookmarkEnd w:id="42"/>
    <w:bookmarkStart w:name="z48" w:id="43"/>
    <w:p>
      <w:pPr>
        <w:spacing w:after="0"/>
        <w:ind w:left="0"/>
        <w:jc w:val="both"/>
      </w:pPr>
      <w:r>
        <w:rPr>
          <w:rFonts w:ascii="Times New Roman"/>
          <w:b w:val="false"/>
          <w:i w:val="false"/>
          <w:color w:val="000000"/>
          <w:sz w:val="28"/>
        </w:rPr>
        <w:t>
      Аталған нысаналы трансферттерді республикалық бюджеттен бөлу Солтүстік Қазақстан облысы Қызылжар ауданы әкімдігінің 2023-2025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43"/>
    <w:bookmarkStart w:name="z49" w:id="44"/>
    <w:p>
      <w:pPr>
        <w:spacing w:after="0"/>
        <w:ind w:left="0"/>
        <w:jc w:val="both"/>
      </w:pPr>
      <w:r>
        <w:rPr>
          <w:rFonts w:ascii="Times New Roman"/>
          <w:b w:val="false"/>
          <w:i w:val="false"/>
          <w:color w:val="000000"/>
          <w:sz w:val="28"/>
        </w:rPr>
        <w:t>
      9. 2023 жылға арналған Қызылжар аудандық бюджетінде республикалық бюджеттен мамандардың әлеуметтік қолдау шараларын іске асыруға бюджеттік кредиттер ескерілсін.</w:t>
      </w:r>
    </w:p>
    <w:bookmarkEnd w:id="44"/>
    <w:bookmarkStart w:name="z50" w:id="45"/>
    <w:p>
      <w:pPr>
        <w:spacing w:after="0"/>
        <w:ind w:left="0"/>
        <w:jc w:val="both"/>
      </w:pPr>
      <w:r>
        <w:rPr>
          <w:rFonts w:ascii="Times New Roman"/>
          <w:b w:val="false"/>
          <w:i w:val="false"/>
          <w:color w:val="000000"/>
          <w:sz w:val="28"/>
        </w:rPr>
        <w:t>
      Аталған бюджеттік кредиттерді республикалық бюджеттен бөлу Солтүстік Қазақстан облысы Қызылжар ауданы әкімдігінің 2023-2025 жылдарға арналған Қызылжар ауданының бюджетін бекіту туралы Қызылжар аудандық мәслихатының шешімін іске асыру туралы қаулысымен айқындалады.</w:t>
      </w:r>
    </w:p>
    <w:bookmarkEnd w:id="45"/>
    <w:bookmarkStart w:name="z51" w:id="46"/>
    <w:p>
      <w:pPr>
        <w:spacing w:after="0"/>
        <w:ind w:left="0"/>
        <w:jc w:val="both"/>
      </w:pPr>
      <w:r>
        <w:rPr>
          <w:rFonts w:ascii="Times New Roman"/>
          <w:b w:val="false"/>
          <w:i w:val="false"/>
          <w:color w:val="000000"/>
          <w:sz w:val="28"/>
        </w:rPr>
        <w:t>
      10. 2023 жылға арналған Қызылжар аудандық бюджетте облыстық бюджеттен нысаналы трансферттер түсімі ескерілсін.</w:t>
      </w:r>
    </w:p>
    <w:bookmarkEnd w:id="46"/>
    <w:bookmarkStart w:name="z52" w:id="47"/>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Қызылжар ауданы әкімдігінің 2023-2025 жылдарға арналған Қызылжар ауданының бюджетін бекіту туралы Солтүстік Қазақстан облысы Қызылжар аудандық мәслихатының шешімін іске асыру туралы қаулысымен айқындалады.</w:t>
      </w:r>
    </w:p>
    <w:bookmarkEnd w:id="47"/>
    <w:bookmarkStart w:name="z53" w:id="48"/>
    <w:p>
      <w:pPr>
        <w:spacing w:after="0"/>
        <w:ind w:left="0"/>
        <w:jc w:val="both"/>
      </w:pPr>
      <w:r>
        <w:rPr>
          <w:rFonts w:ascii="Times New Roman"/>
          <w:b w:val="false"/>
          <w:i w:val="false"/>
          <w:color w:val="000000"/>
          <w:sz w:val="28"/>
        </w:rPr>
        <w:t>
      11. 2023 жылға ауданның жергілікті атқарушы органның резерві 6 998 мың теңге сомасында бекітілсін.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Қызылжар ауданы мәслихатының 02.10.2023 </w:t>
      </w:r>
      <w:r>
        <w:rPr>
          <w:rFonts w:ascii="Times New Roman"/>
          <w:b w:val="false"/>
          <w:i w:val="false"/>
          <w:color w:val="000000"/>
          <w:sz w:val="28"/>
        </w:rPr>
        <w:t>№ 6/1</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12. Осы шешім 2023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Елеусізов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60" w:id="50"/>
    <w:p>
      <w:pPr>
        <w:spacing w:after="0"/>
        <w:ind w:left="0"/>
        <w:jc w:val="left"/>
      </w:pPr>
      <w:r>
        <w:rPr>
          <w:rFonts w:ascii="Times New Roman"/>
          <w:b/>
          <w:i w:val="false"/>
          <w:color w:val="000000"/>
        </w:rPr>
        <w:t xml:space="preserve"> 2023 жылға арналған Қызылжар ауданының бюджетi</w:t>
      </w:r>
    </w:p>
    <w:bookmarkEnd w:id="50"/>
    <w:bookmarkStart w:name="z61" w:id="5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Қызылжар ауданы мәслихатының 28.04.2023 </w:t>
      </w:r>
      <w:r>
        <w:rPr>
          <w:rFonts w:ascii="Times New Roman"/>
          <w:b w:val="false"/>
          <w:i w:val="false"/>
          <w:color w:val="ff0000"/>
          <w:sz w:val="28"/>
        </w:rPr>
        <w:t>№ 2/1</w:t>
      </w:r>
      <w:r>
        <w:rPr>
          <w:rFonts w:ascii="Times New Roman"/>
          <w:b w:val="false"/>
          <w:i w:val="false"/>
          <w:color w:val="ff0000"/>
          <w:sz w:val="28"/>
        </w:rPr>
        <w:t xml:space="preserve"> (01.01.2023 бастап қолданысқа енгізіледі); 25.07.2023 </w:t>
      </w:r>
      <w:r>
        <w:rPr>
          <w:rFonts w:ascii="Times New Roman"/>
          <w:b w:val="false"/>
          <w:i w:val="false"/>
          <w:color w:val="ff0000"/>
          <w:sz w:val="28"/>
        </w:rPr>
        <w:t>№ 4/1</w:t>
      </w:r>
      <w:r>
        <w:rPr>
          <w:rFonts w:ascii="Times New Roman"/>
          <w:b w:val="false"/>
          <w:i w:val="false"/>
          <w:color w:val="ff0000"/>
          <w:sz w:val="28"/>
        </w:rPr>
        <w:t xml:space="preserve"> (01.01.2023 бастап қолданысқа енгізіледі); 02.10.2023 </w:t>
      </w:r>
      <w:r>
        <w:rPr>
          <w:rFonts w:ascii="Times New Roman"/>
          <w:b w:val="false"/>
          <w:i w:val="false"/>
          <w:color w:val="ff0000"/>
          <w:sz w:val="28"/>
        </w:rPr>
        <w:t>№ 6/1</w:t>
      </w:r>
      <w:r>
        <w:rPr>
          <w:rFonts w:ascii="Times New Roman"/>
          <w:b w:val="false"/>
          <w:i w:val="false"/>
          <w:color w:val="ff0000"/>
          <w:sz w:val="28"/>
        </w:rPr>
        <w:t xml:space="preserve"> (01.01.2023 бастап қолданысқа енгізіледі); 17.11.2023 </w:t>
      </w:r>
      <w:r>
        <w:rPr>
          <w:rFonts w:ascii="Times New Roman"/>
          <w:b w:val="false"/>
          <w:i w:val="false"/>
          <w:color w:val="ff0000"/>
          <w:sz w:val="28"/>
        </w:rPr>
        <w:t>№ 7/1</w:t>
      </w:r>
      <w:r>
        <w:rPr>
          <w:rFonts w:ascii="Times New Roman"/>
          <w:b w:val="false"/>
          <w:i w:val="false"/>
          <w:color w:val="ff0000"/>
          <w:sz w:val="28"/>
        </w:rPr>
        <w:t xml:space="preserve"> (01.01.2023 бастап қолданысқа енгізіледі) шешімдерімен.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5 417 964,1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1 989 710,1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1 031 100,1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3 307 338,7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3 307 338,7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5 690 937,9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1 403 514,7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1 083 219,6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1 083 219,6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896 890,3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-399 017,8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399 017,8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65" w:id="52"/>
    <w:p>
      <w:pPr>
        <w:spacing w:after="0"/>
        <w:ind w:left="0"/>
        <w:jc w:val="left"/>
      </w:pPr>
      <w:r>
        <w:rPr>
          <w:rFonts w:ascii="Times New Roman"/>
          <w:b/>
          <w:i w:val="false"/>
          <w:color w:val="000000"/>
        </w:rPr>
        <w:t xml:space="preserve"> 2024 жылға арналған Қызылжар ауданының бюджетi</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1 162 456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желтоқсандағы № 19/1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70" w:id="53"/>
    <w:p>
      <w:pPr>
        <w:spacing w:after="0"/>
        <w:ind w:left="0"/>
        <w:jc w:val="left"/>
      </w:pPr>
      <w:r>
        <w:rPr>
          <w:rFonts w:ascii="Times New Roman"/>
          <w:b/>
          <w:i w:val="false"/>
          <w:color w:val="000000"/>
        </w:rPr>
        <w:t xml:space="preserve"> 2025 жылға арналған Қызылжар ауданының бюджетi</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4 169 683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2 238 467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