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9f7d0" w14:textId="0d9f7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2021 жылғы 29 желтоқсандағы № 11/9 "2022-2024 жылдарға арналған Қызылжар ауданының Архангельск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мәслихатының 2022 жылғы 30 қарашадағы № 18/9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облысының Қызылжар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Қызылжар аудандық мәслихатының "2022-2024 жылдарға арналған Қызылжар ауданының Архангельск ауылдық округінің бюджетін бекіту туралы" 2021 жылғы 29 желтоқсандағы № 11/9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2022-2024 жылдарға арналған Қызылжар ауданының Архангельск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61 176,5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3 727,8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57 448,7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62 158,9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-982,4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982,4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982,4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Қызылжар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қарашадағы № 18/9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 № 11/9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Қызылжар ауданының Архангельск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61 176,5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3 727,8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3 727,8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57 448,7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57 448,7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57 448,7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62 158,9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9 433,9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саласындағы қызмет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9 433,9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9 433,9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9 433,9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көлiгi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мемлекеттiк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-982,4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