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c4e0" w14:textId="a68c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4 наурыздағы № 12/6 шешімі. Күші жойылды - Солтүстік Қазақстан облысы Қызылжар аудандық мәслихатының 2023 жылғы 28 сәуірдегі № 2/3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28.04.2023 </w:t>
      </w:r>
      <w:r>
        <w:rPr>
          <w:rFonts w:ascii="Times New Roman"/>
          <w:b w:val="false"/>
          <w:i w:val="false"/>
          <w:color w:val="ff0000"/>
          <w:sz w:val="28"/>
        </w:rPr>
        <w:t>№ 2/3</w:t>
      </w:r>
      <w:r>
        <w:rPr>
          <w:rFonts w:ascii="Times New Roman"/>
          <w:b w:val="false"/>
          <w:i w:val="false"/>
          <w:color w:val="ff0000"/>
          <w:sz w:val="28"/>
        </w:rPr>
        <w:t xml:space="preserve"> (қол қойылған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w:t>
      </w:r>
      <w:r>
        <w:rPr>
          <w:rFonts w:ascii="Times New Roman"/>
          <w:b w:val="false"/>
          <w:i w:val="false"/>
          <w:color w:val="000000"/>
          <w:sz w:val="28"/>
        </w:rPr>
        <w:t xml:space="preserve">а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Қызылжар аудандық мәслихатының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аудандық мәслихат "Солтүстік Қазақстан облысы Қызылжар аудандық мәслихатының регламентін бекіту туралы" 2021 жылғы 17 тамыздағы № 7/4 шешімнің күші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Қызылжар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Солтүстік Қазақстан облысы Қызылжар аудандық мәслихатының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w:t>
      </w:r>
      <w:r>
        <w:rPr>
          <w:rFonts w:ascii="Times New Roman"/>
          <w:b w:val="false"/>
          <w:i w:val="false"/>
          <w:color w:val="000000"/>
          <w:sz w:val="28"/>
        </w:rPr>
        <w:t>а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7" w:id="7"/>
    <w:p>
      <w:pPr>
        <w:spacing w:after="0"/>
        <w:ind w:left="0"/>
        <w:jc w:val="both"/>
      </w:pPr>
      <w:r>
        <w:rPr>
          <w:rFonts w:ascii="Times New Roman"/>
          <w:b w:val="false"/>
          <w:i w:val="false"/>
          <w:color w:val="000000"/>
          <w:sz w:val="28"/>
        </w:rPr>
        <w:t>
      2. Солтүстік Қазақстан облысы Қызылжар аудандық мәслихаты (бұдан әрі – мәслихат) –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8"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9" w:id="9"/>
    <w:p>
      <w:pPr>
        <w:spacing w:after="0"/>
        <w:ind w:left="0"/>
        <w:jc w:val="left"/>
      </w:pPr>
      <w:r>
        <w:rPr>
          <w:rFonts w:ascii="Times New Roman"/>
          <w:b/>
          <w:i w:val="false"/>
          <w:color w:val="000000"/>
        </w:rPr>
        <w:t xml:space="preserve"> 2-тарау. Мәслихат сессияларын өткізу тәртібі</w:t>
      </w:r>
    </w:p>
    <w:bookmarkEnd w:id="9"/>
    <w:bookmarkStart w:name="z20"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1"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2"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3"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4"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5"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6"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Қызылжар аудандық сайлау комиссиясының төрағасы шақырады.</w:t>
      </w:r>
    </w:p>
    <w:bookmarkEnd w:id="16"/>
    <w:bookmarkStart w:name="z27" w:id="17"/>
    <w:p>
      <w:pPr>
        <w:spacing w:after="0"/>
        <w:ind w:left="0"/>
        <w:jc w:val="both"/>
      </w:pPr>
      <w:r>
        <w:rPr>
          <w:rFonts w:ascii="Times New Roman"/>
          <w:b w:val="false"/>
          <w:i w:val="false"/>
          <w:color w:val="000000"/>
          <w:sz w:val="28"/>
        </w:rPr>
        <w:t>
      6. Қызылжар аудандық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8"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9" w:id="19"/>
    <w:p>
      <w:pPr>
        <w:spacing w:after="0"/>
        <w:ind w:left="0"/>
        <w:jc w:val="both"/>
      </w:pPr>
      <w:r>
        <w:rPr>
          <w:rFonts w:ascii="Times New Roman"/>
          <w:b w:val="false"/>
          <w:i w:val="false"/>
          <w:color w:val="000000"/>
          <w:sz w:val="28"/>
        </w:rPr>
        <w:t>
      Дауыс беру:</w:t>
      </w:r>
    </w:p>
    <w:bookmarkEnd w:id="19"/>
    <w:bookmarkStart w:name="z30"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1" w:id="21"/>
    <w:p>
      <w:pPr>
        <w:spacing w:after="0"/>
        <w:ind w:left="0"/>
        <w:jc w:val="both"/>
      </w:pPr>
      <w:r>
        <w:rPr>
          <w:rFonts w:ascii="Times New Roman"/>
          <w:b w:val="false"/>
          <w:i w:val="false"/>
          <w:color w:val="000000"/>
          <w:sz w:val="28"/>
        </w:rPr>
        <w:t>
      2) қол көтеру арқылы;</w:t>
      </w:r>
    </w:p>
    <w:bookmarkEnd w:id="21"/>
    <w:bookmarkStart w:name="z32"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3"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4"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5"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6"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7"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8"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9"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0"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1"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2"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3"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4"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5"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Қызылжар ауданының әкімі енгізетін мәселелердің негізінде қалыптастырады.</w:t>
      </w:r>
    </w:p>
    <w:bookmarkEnd w:id="35"/>
    <w:bookmarkStart w:name="z46"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7"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8"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9"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Қызылжар ауданының әкімімен келісу бойынша бекітеді.</w:t>
      </w:r>
    </w:p>
    <w:bookmarkEnd w:id="39"/>
    <w:bookmarkStart w:name="z50"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1"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2"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3"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4"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5"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6"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7"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8"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9"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60"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1"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2"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3"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4"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5"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6"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7"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8"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9"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0"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1"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2"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3"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4"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5"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6"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7"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8"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9"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0"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1"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2"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3"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4"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5"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6" w:id="76"/>
    <w:p>
      <w:pPr>
        <w:spacing w:after="0"/>
        <w:ind w:left="0"/>
        <w:jc w:val="both"/>
      </w:pPr>
      <w:r>
        <w:rPr>
          <w:rFonts w:ascii="Times New Roman"/>
          <w:b w:val="false"/>
          <w:i w:val="false"/>
          <w:color w:val="000000"/>
          <w:sz w:val="28"/>
        </w:rPr>
        <w:t>
      29. Солтүстік Қазақстан облысы Қызылжар ауданы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7"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8"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Солтүстік Қазақстан облысы Қызылжар ауданы бюджетінің жобасы бойынша тиісті негіздемелері, есеп-қисаптары бар ұсыныстарды тұжырымдайды және оларды бюджеттің жобасы бойынша ұсыныстарды жинақтау мен қорытынды дайындауды жүзеге асыратын бейінді тұрақты комиссияға жібереді.</w:t>
      </w:r>
    </w:p>
    <w:bookmarkEnd w:id="78"/>
    <w:bookmarkStart w:name="z89" w:id="79"/>
    <w:p>
      <w:pPr>
        <w:spacing w:after="0"/>
        <w:ind w:left="0"/>
        <w:jc w:val="both"/>
      </w:pPr>
      <w:r>
        <w:rPr>
          <w:rFonts w:ascii="Times New Roman"/>
          <w:b w:val="false"/>
          <w:i w:val="false"/>
          <w:color w:val="000000"/>
          <w:sz w:val="28"/>
        </w:rPr>
        <w:t>
      "Қызылжар аудандық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90" w:id="80"/>
    <w:p>
      <w:pPr>
        <w:spacing w:after="0"/>
        <w:ind w:left="0"/>
        <w:jc w:val="both"/>
      </w:pPr>
      <w:r>
        <w:rPr>
          <w:rFonts w:ascii="Times New Roman"/>
          <w:b w:val="false"/>
          <w:i w:val="false"/>
          <w:color w:val="000000"/>
          <w:sz w:val="28"/>
        </w:rPr>
        <w:t>
      Облыстық мәслихаттың Солтүстік Қазақстан облыстық бюджетті бекіту туралы шешіміне қол қойылғаннан кейін екі апта мерзімнен кешіктірмей, мәслихат Солтүстік Қазақстан облысы Қызылжар ауданының бюджетін бекітеді.</w:t>
      </w:r>
    </w:p>
    <w:bookmarkEnd w:id="80"/>
    <w:bookmarkStart w:name="z91" w:id="81"/>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1"/>
    <w:bookmarkStart w:name="z92" w:id="82"/>
    <w:p>
      <w:pPr>
        <w:spacing w:after="0"/>
        <w:ind w:left="0"/>
        <w:jc w:val="both"/>
      </w:pPr>
      <w:r>
        <w:rPr>
          <w:rFonts w:ascii="Times New Roman"/>
          <w:b w:val="false"/>
          <w:i w:val="false"/>
          <w:color w:val="000000"/>
          <w:sz w:val="28"/>
        </w:rPr>
        <w:t>
      Ауылдық округтердің бюджеттерін Қызылжар аудандық мәслихатының жеке шешімдерімен бекітуге жол беріледі.</w:t>
      </w:r>
    </w:p>
    <w:bookmarkEnd w:id="82"/>
    <w:bookmarkStart w:name="z93"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4" w:id="84"/>
    <w:p>
      <w:pPr>
        <w:spacing w:after="0"/>
        <w:ind w:left="0"/>
        <w:jc w:val="both"/>
      </w:pPr>
      <w:r>
        <w:rPr>
          <w:rFonts w:ascii="Times New Roman"/>
          <w:b w:val="false"/>
          <w:i w:val="false"/>
          <w:color w:val="000000"/>
          <w:sz w:val="28"/>
        </w:rPr>
        <w:t>
      31. Мәслихаттың кезектен тыс сессиясында Қызылжар ауданының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5" w:id="85"/>
    <w:p>
      <w:pPr>
        <w:spacing w:after="0"/>
        <w:ind w:left="0"/>
        <w:jc w:val="left"/>
      </w:pPr>
      <w:r>
        <w:rPr>
          <w:rFonts w:ascii="Times New Roman"/>
          <w:b/>
          <w:i w:val="false"/>
          <w:color w:val="000000"/>
        </w:rPr>
        <w:t xml:space="preserve"> 4-тарау. Есептерді тыңдау тәртібі</w:t>
      </w:r>
    </w:p>
    <w:bookmarkEnd w:id="85"/>
    <w:bookmarkStart w:name="z96"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Қызылжар ауданы әкімінің есептерін тыңдау жолымен жүзеге асырады.</w:t>
      </w:r>
    </w:p>
    <w:bookmarkEnd w:id="86"/>
    <w:bookmarkStart w:name="z97" w:id="87"/>
    <w:p>
      <w:pPr>
        <w:spacing w:after="0"/>
        <w:ind w:left="0"/>
        <w:jc w:val="both"/>
      </w:pPr>
      <w:r>
        <w:rPr>
          <w:rFonts w:ascii="Times New Roman"/>
          <w:b w:val="false"/>
          <w:i w:val="false"/>
          <w:color w:val="000000"/>
          <w:sz w:val="28"/>
        </w:rPr>
        <w:t>
      33. Мәслихат отырысында депутаттар алдында Қызылжар ауданы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7"/>
    <w:bookmarkStart w:name="z98" w:id="88"/>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Қызылжар ауданының әкіміне беріледі.</w:t>
      </w:r>
    </w:p>
    <w:bookmarkEnd w:id="88"/>
    <w:bookmarkStart w:name="z99" w:id="89"/>
    <w:p>
      <w:pPr>
        <w:spacing w:after="0"/>
        <w:ind w:left="0"/>
        <w:jc w:val="both"/>
      </w:pPr>
      <w:r>
        <w:rPr>
          <w:rFonts w:ascii="Times New Roman"/>
          <w:b w:val="false"/>
          <w:i w:val="false"/>
          <w:color w:val="000000"/>
          <w:sz w:val="28"/>
        </w:rPr>
        <w:t>
      Әкімнің баяндамасында Қызылжар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100"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1"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2" w:id="92"/>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2"/>
    <w:bookmarkStart w:name="z103"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4"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5"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(он) жұмыс күнінен кешіктірмей жүзеге асырылады.</w:t>
      </w:r>
    </w:p>
    <w:bookmarkEnd w:id="95"/>
    <w:bookmarkStart w:name="z106"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(бес) жұмыс күнінен кешіктірмей мәслихатқа енгізіледі.</w:t>
      </w:r>
    </w:p>
    <w:bookmarkEnd w:id="96"/>
    <w:bookmarkStart w:name="z107" w:id="97"/>
    <w:p>
      <w:pPr>
        <w:spacing w:after="0"/>
        <w:ind w:left="0"/>
        <w:jc w:val="both"/>
      </w:pPr>
      <w:r>
        <w:rPr>
          <w:rFonts w:ascii="Times New Roman"/>
          <w:b w:val="false"/>
          <w:i w:val="false"/>
          <w:color w:val="000000"/>
          <w:sz w:val="28"/>
        </w:rPr>
        <w:t>
      35. Мыналар:</w:t>
      </w:r>
    </w:p>
    <w:bookmarkEnd w:id="97"/>
    <w:bookmarkStart w:name="z108"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9" w:id="99"/>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10" w:id="100"/>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0"/>
    <w:bookmarkStart w:name="z111" w:id="101"/>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1"/>
    <w:bookmarkStart w:name="z112" w:id="102"/>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3"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4" w:id="104"/>
    <w:p>
      <w:pPr>
        <w:spacing w:after="0"/>
        <w:ind w:left="0"/>
        <w:jc w:val="both"/>
      </w:pPr>
      <w:r>
        <w:rPr>
          <w:rFonts w:ascii="Times New Roman"/>
          <w:b w:val="false"/>
          <w:i w:val="false"/>
          <w:color w:val="000000"/>
          <w:sz w:val="28"/>
        </w:rPr>
        <w:t>
      37. Солтүстік Қазақстан облыстық тексеру комиссияның бюджеттің атқарылуы туралы есептерін мәслихат жыл сайын қарайды.</w:t>
      </w:r>
    </w:p>
    <w:bookmarkEnd w:id="104"/>
    <w:bookmarkStart w:name="z115"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6" w:id="106"/>
    <w:p>
      <w:pPr>
        <w:spacing w:after="0"/>
        <w:ind w:left="0"/>
        <w:jc w:val="both"/>
      </w:pPr>
      <w:r>
        <w:rPr>
          <w:rFonts w:ascii="Times New Roman"/>
          <w:b w:val="false"/>
          <w:i w:val="false"/>
          <w:color w:val="000000"/>
          <w:sz w:val="28"/>
        </w:rPr>
        <w:t>
      39. Қызылжар аудандық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7" w:id="107"/>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әкімнің күн тәртібі бойынша қысқаша кіріспе сөзімен басталады.</w:t>
      </w:r>
    </w:p>
    <w:bookmarkEnd w:id="107"/>
    <w:bookmarkStart w:name="z118" w:id="108"/>
    <w:p>
      <w:pPr>
        <w:spacing w:after="0"/>
        <w:ind w:left="0"/>
        <w:jc w:val="both"/>
      </w:pPr>
      <w:r>
        <w:rPr>
          <w:rFonts w:ascii="Times New Roman"/>
          <w:b w:val="false"/>
          <w:i w:val="false"/>
          <w:color w:val="000000"/>
          <w:sz w:val="28"/>
        </w:rPr>
        <w:t>
      Әкімнен кейін сөз мәслихат хатшысына, не оны алмастыратын адамға, не тұрақты комиссияның төрағасына беріледі.</w:t>
      </w:r>
    </w:p>
    <w:bookmarkEnd w:id="108"/>
    <w:bookmarkStart w:name="z119"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20"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121"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2"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Қызылжар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3"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4"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5"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6"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7"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8"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9" w:id="119"/>
    <w:p>
      <w:pPr>
        <w:spacing w:after="0"/>
        <w:ind w:left="0"/>
        <w:jc w:val="left"/>
      </w:pPr>
      <w:r>
        <w:rPr>
          <w:rFonts w:ascii="Times New Roman"/>
          <w:b/>
          <w:i w:val="false"/>
          <w:color w:val="000000"/>
        </w:rPr>
        <w:t xml:space="preserve"> 1-параграф. Мәслихат хатшысы</w:t>
      </w:r>
    </w:p>
    <w:bookmarkEnd w:id="119"/>
    <w:bookmarkStart w:name="z130"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0"/>
    <w:bookmarkStart w:name="z131"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1"/>
    <w:bookmarkStart w:name="z132"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3"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4" w:id="124"/>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4"/>
    <w:bookmarkStart w:name="z135" w:id="125"/>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5"/>
    <w:bookmarkStart w:name="z136" w:id="126"/>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7"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138" w:id="128"/>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9"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40"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1"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1"/>
    <w:bookmarkStart w:name="z142"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3"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4"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4"/>
    <w:bookmarkStart w:name="z145"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6"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7"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8"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9"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0"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1"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2"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3"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4" w:id="144"/>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5"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6"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7"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8"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9"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60"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1"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2"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3"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4"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5"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6" w:id="156"/>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7"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8"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9"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70"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1" w:id="161"/>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1"/>
    <w:bookmarkStart w:name="z172" w:id="162"/>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2"/>
    <w:bookmarkStart w:name="z173"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4"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5"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6"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7"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8"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9"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80"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1"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2"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3"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4"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5"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5"/>
    <w:bookmarkStart w:name="z186"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7"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8"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9"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90"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1"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2"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3" w:id="183"/>
    <w:p>
      <w:pPr>
        <w:spacing w:after="0"/>
        <w:ind w:left="0"/>
        <w:jc w:val="left"/>
      </w:pPr>
      <w:r>
        <w:rPr>
          <w:rFonts w:ascii="Times New Roman"/>
          <w:b/>
          <w:i w:val="false"/>
          <w:color w:val="000000"/>
        </w:rPr>
        <w:t xml:space="preserve"> 7-тарау. Депутаттық әдеп қағидалары</w:t>
      </w:r>
    </w:p>
    <w:bookmarkEnd w:id="183"/>
    <w:bookmarkStart w:name="z194" w:id="184"/>
    <w:p>
      <w:pPr>
        <w:spacing w:after="0"/>
        <w:ind w:left="0"/>
        <w:jc w:val="both"/>
      </w:pPr>
      <w:r>
        <w:rPr>
          <w:rFonts w:ascii="Times New Roman"/>
          <w:b w:val="false"/>
          <w:i w:val="false"/>
          <w:color w:val="000000"/>
          <w:sz w:val="28"/>
        </w:rPr>
        <w:t>
      64. Мәслихат депутаттары:</w:t>
      </w:r>
    </w:p>
    <w:bookmarkEnd w:id="184"/>
    <w:bookmarkStart w:name="z195"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6"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7"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8"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9"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200"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1"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2"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3"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4" w:id="19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5"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6"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7"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8"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09"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10"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1"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2"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3"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4"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5"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6"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17"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