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4244" w14:textId="9a64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2022 жылғы 4 наурыздағы № 12/5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Қызылжар аудандық мәслихаты ШЕШТІ:</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Қызылжар аудандық мәслихат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2021 жылғы 13 мамырдағы № 13/6 шешімнің күші жойылсын.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4" w:id="4"/>
    <w:p>
      <w:pPr>
        <w:spacing w:after="0"/>
        <w:ind w:left="0"/>
        <w:jc w:val="left"/>
      </w:pPr>
      <w:r>
        <w:rPr>
          <w:rFonts w:ascii="Times New Roman"/>
          <w:b/>
          <w:i w:val="false"/>
          <w:color w:val="000000"/>
        </w:rPr>
        <w:t xml:space="preserve">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5" w:id="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аудандық мәслихатының 28.04.2023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25.07.2023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25.09.2025 </w:t>
      </w:r>
      <w:r>
        <w:rPr>
          <w:rFonts w:ascii="Times New Roman"/>
          <w:b w:val="false"/>
          <w:i w:val="false"/>
          <w:color w:val="ff0000"/>
          <w:sz w:val="28"/>
        </w:rPr>
        <w:t>№ 25/6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bookmarkEnd w:id="5"/>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"Солтүстік Қазақстан облысы Қызылжар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(бұдан әрі – Бұйрықтың 2-қосымшасы) сәйкес әзірленген және "Солтүстік Қазақстан облысы Қызылжар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Start w:name="z22" w:id="6"/>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Қызылжар аудандық мәслихаты Бұйрықтың 2-қосымшасы негізінде мәслихат аппараты қызметінің ерекшелігін есепке ала отырып бекітеді.</w:t>
      </w:r>
    </w:p>
    <w:bookmarkEnd w:id="6"/>
    <w:bookmarkStart w:name="z23" w:id="7"/>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7"/>
    <w:bookmarkStart w:name="z24" w:id="8"/>
    <w:p>
      <w:pPr>
        <w:spacing w:after="0"/>
        <w:ind w:left="0"/>
        <w:jc w:val="both"/>
      </w:pPr>
      <w:r>
        <w:rPr>
          <w:rFonts w:ascii="Times New Roman"/>
          <w:b w:val="false"/>
          <w:i w:val="false"/>
          <w:color w:val="000000"/>
          <w:sz w:val="28"/>
        </w:rPr>
        <w:t>
      1)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мәслихатының төрағасы;</w:t>
      </w:r>
    </w:p>
    <w:bookmarkEnd w:id="8"/>
    <w:bookmarkStart w:name="z25" w:id="9"/>
    <w:p>
      <w:pPr>
        <w:spacing w:after="0"/>
        <w:ind w:left="0"/>
        <w:jc w:val="both"/>
      </w:pPr>
      <w:r>
        <w:rPr>
          <w:rFonts w:ascii="Times New Roman"/>
          <w:b w:val="false"/>
          <w:i w:val="false"/>
          <w:color w:val="000000"/>
          <w:sz w:val="28"/>
        </w:rPr>
        <w:t>
      2) мәслихат аппаратының басшысы – Е-2 санатының "Б" корпусының мемлекеттік әкімшілік қызметшісі;</w:t>
      </w:r>
    </w:p>
    <w:bookmarkEnd w:id="9"/>
    <w:bookmarkStart w:name="z26" w:id="10"/>
    <w:p>
      <w:pPr>
        <w:spacing w:after="0"/>
        <w:ind w:left="0"/>
        <w:jc w:val="both"/>
      </w:pPr>
      <w:r>
        <w:rPr>
          <w:rFonts w:ascii="Times New Roman"/>
          <w:b w:val="false"/>
          <w:i w:val="false"/>
          <w:color w:val="000000"/>
          <w:sz w:val="28"/>
        </w:rPr>
        <w:t>
      3) "Б" корпусының қызметшісі – мәслихат аппаратының басшысын қоспағанда, "Б" корпусының мемлекеттік әкімшілік қызметін атқаратын адам;</w:t>
      </w:r>
    </w:p>
    <w:bookmarkEnd w:id="10"/>
    <w:bookmarkStart w:name="z27" w:id="11"/>
    <w:p>
      <w:pPr>
        <w:spacing w:after="0"/>
        <w:ind w:left="0"/>
        <w:jc w:val="both"/>
      </w:pPr>
      <w:r>
        <w:rPr>
          <w:rFonts w:ascii="Times New Roman"/>
          <w:b w:val="false"/>
          <w:i w:val="false"/>
          <w:color w:val="000000"/>
          <w:sz w:val="28"/>
        </w:rPr>
        <w:t>
      4) бағалаушы адам – тікелей басшы және/немесе мәслихат аппаратының басшысы;</w:t>
      </w:r>
    </w:p>
    <w:bookmarkEnd w:id="11"/>
    <w:bookmarkStart w:name="z28"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9"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30"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31" w:id="15"/>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32" w:id="16"/>
    <w:p>
      <w:pPr>
        <w:spacing w:after="0"/>
        <w:ind w:left="0"/>
        <w:jc w:val="both"/>
      </w:pPr>
      <w:r>
        <w:rPr>
          <w:rFonts w:ascii="Times New Roman"/>
          <w:b w:val="false"/>
          <w:i w:val="false"/>
          <w:color w:val="000000"/>
          <w:sz w:val="28"/>
        </w:rPr>
        <w:t>
      Автоматтандырылған бағалау жүйесі енгізілген мәслихат аппаратының "Б" корпусы мемлекеттік әкімшілік қызметшілерін бағалау "Солтүстік Қазақстан облысы Қызылжар ауданы мәслихатының аппараты" коммуналдық мемлекеттік мекемесінің ережесінде және Солтүстік Қазақстан облысы Қызылжар аудандық мәслихатының регламентімен айқындалған ерекшеліктерді ескере отырып жүргізіледі.</w:t>
      </w:r>
    </w:p>
    <w:bookmarkEnd w:id="16"/>
    <w:bookmarkStart w:name="z33"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34"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35" w:id="19"/>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19"/>
    <w:bookmarkStart w:name="z36" w:id="2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0"/>
    <w:bookmarkStart w:name="z37" w:id="21"/>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1"/>
    <w:bookmarkStart w:name="z38" w:id="22"/>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2"/>
    <w:bookmarkStart w:name="z39" w:id="23"/>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3"/>
    <w:bookmarkStart w:name="z40" w:id="24"/>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41"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4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6"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7" w:id="31"/>
    <w:p>
      <w:pPr>
        <w:spacing w:after="0"/>
        <w:ind w:left="0"/>
        <w:jc w:val="both"/>
      </w:pPr>
      <w:r>
        <w:rPr>
          <w:rFonts w:ascii="Times New Roman"/>
          <w:b w:val="false"/>
          <w:i w:val="false"/>
          <w:color w:val="000000"/>
          <w:sz w:val="28"/>
        </w:rPr>
        <w:t>
      9. Бағалауды ұйымдастырушылық сүйемелдеуді функционалдық міндеттеріне кадрлық мәселелерді жүргізу кіретін мәслихат аппаратының "Б" корпусы қызметшісі – бақылау және депутаттармен жұмысы жөніндегі бас маманы (бұдан әрі – кадрлар жөніндегі бас маман), соның ішінде ақпараттық жүйе арқылы қамтамасыз етеді.</w:t>
      </w:r>
    </w:p>
    <w:bookmarkEnd w:id="31"/>
    <w:bookmarkStart w:name="z48" w:id="32"/>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2"/>
    <w:bookmarkStart w:name="z49" w:id="33"/>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3"/>
    <w:bookmarkStart w:name="z50" w:id="34"/>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51" w:id="35"/>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5"/>
    <w:bookmarkStart w:name="z52" w:id="36"/>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мәслихат аппаратында кадрлар жөніндегі бас маманда, сондай-ақ техникалық мүмкіндік болған кезде ақпараттық жүйеде сақталады.</w:t>
      </w:r>
    </w:p>
    <w:bookmarkEnd w:id="36"/>
    <w:bookmarkStart w:name="z53" w:id="37"/>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7"/>
    <w:bookmarkStart w:name="z54" w:id="38"/>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кадрлар жөніндегі бас маманы қарастырады.</w:t>
      </w:r>
    </w:p>
    <w:bookmarkEnd w:id="38"/>
    <w:bookmarkStart w:name="z55" w:id="39"/>
    <w:p>
      <w:pPr>
        <w:spacing w:after="0"/>
        <w:ind w:left="0"/>
        <w:jc w:val="both"/>
      </w:pPr>
      <w:r>
        <w:rPr>
          <w:rFonts w:ascii="Times New Roman"/>
          <w:b w:val="false"/>
          <w:i w:val="false"/>
          <w:color w:val="000000"/>
          <w:sz w:val="28"/>
        </w:rPr>
        <w:t>
      16. Кадрлар жөніндегі бас маман мыналарға жауапты болады:</w:t>
      </w:r>
    </w:p>
    <w:bookmarkEnd w:id="39"/>
    <w:bookmarkStart w:name="z56" w:id="4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0"/>
    <w:bookmarkStart w:name="z57" w:id="41"/>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1"/>
    <w:bookmarkStart w:name="z58" w:id="42"/>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2"/>
    <w:bookmarkStart w:name="z59" w:id="43"/>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3"/>
    <w:bookmarkStart w:name="z60" w:id="44"/>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4"/>
    <w:bookmarkStart w:name="z61" w:id="45"/>
    <w:p>
      <w:pPr>
        <w:spacing w:after="0"/>
        <w:ind w:left="0"/>
        <w:jc w:val="both"/>
      </w:pPr>
      <w:r>
        <w:rPr>
          <w:rFonts w:ascii="Times New Roman"/>
          <w:b w:val="false"/>
          <w:i w:val="false"/>
          <w:color w:val="000000"/>
          <w:sz w:val="28"/>
        </w:rPr>
        <w:t>
      17. Е-2 санатындағы "Б" корпусының мемлекеттік әкімшілік қызметшісін (мәслихат аппаратының басшысы) бағалау мәслихат төрәғасымен Бұйрықтың 2-қосымшасына 1 қосымшаға сәйкес нысан бойынша жүргізіледі.</w:t>
      </w:r>
    </w:p>
    <w:bookmarkEnd w:id="45"/>
    <w:bookmarkStart w:name="z62" w:id="46"/>
    <w:p>
      <w:pPr>
        <w:spacing w:after="0"/>
        <w:ind w:left="0"/>
        <w:jc w:val="both"/>
      </w:pPr>
      <w:r>
        <w:rPr>
          <w:rFonts w:ascii="Times New Roman"/>
          <w:b w:val="false"/>
          <w:i w:val="false"/>
          <w:color w:val="000000"/>
          <w:sz w:val="28"/>
        </w:rPr>
        <w:t>
      Өзге тұлғаларды бағалау құрылымдық мәслихат аппаратының басшысымен Бұйрықтың 2-қосымшасына 2 қосымшаға сәйкес нысан бойынша жүргізіледі.</w:t>
      </w:r>
    </w:p>
    <w:bookmarkEnd w:id="46"/>
    <w:bookmarkStart w:name="z63" w:id="47"/>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47"/>
    <w:bookmarkStart w:name="z64" w:id="48"/>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48"/>
    <w:bookmarkStart w:name="z65" w:id="49"/>
    <w:p>
      <w:pPr>
        <w:spacing w:after="0"/>
        <w:ind w:left="0"/>
        <w:jc w:val="both"/>
      </w:pPr>
      <w:r>
        <w:rPr>
          <w:rFonts w:ascii="Times New Roman"/>
          <w:b w:val="false"/>
          <w:i w:val="false"/>
          <w:color w:val="000000"/>
          <w:sz w:val="28"/>
        </w:rPr>
        <w:t>
      19. Қызылжар аудандық мәслихатының төрәғасы қызметшінің өтініші түскен уақыттан бастап үш жұмыс күн ішінде калибрлеу сессиясын өткізу туралы өкім қабылдайды және оның құрамын бекітеді.</w:t>
      </w:r>
    </w:p>
    <w:bookmarkEnd w:id="49"/>
    <w:bookmarkStart w:name="z66" w:id="50"/>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0"/>
    <w:bookmarkStart w:name="z67" w:id="51"/>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1"/>
    <w:bookmarkStart w:name="z68" w:id="52"/>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кадрлар жөніндегі бас маман немесе мәслихат аппаратының басқа мемлекеттік қызметшісі кіреді.</w:t>
      </w:r>
    </w:p>
    <w:bookmarkEnd w:id="52"/>
    <w:bookmarkStart w:name="z69" w:id="53"/>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53"/>
    <w:bookmarkStart w:name="z70" w:id="54"/>
    <w:p>
      <w:pPr>
        <w:spacing w:after="0"/>
        <w:ind w:left="0"/>
        <w:jc w:val="both"/>
      </w:pPr>
      <w:r>
        <w:rPr>
          <w:rFonts w:ascii="Times New Roman"/>
          <w:b w:val="false"/>
          <w:i w:val="false"/>
          <w:color w:val="000000"/>
          <w:sz w:val="28"/>
        </w:rPr>
        <w:t>
      21. Кадрлар жөніндегі бас маман калибрлеу сессиясының қызметін ұйымдастырады.</w:t>
      </w:r>
    </w:p>
    <w:bookmarkEnd w:id="54"/>
    <w:bookmarkStart w:name="z71" w:id="55"/>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5"/>
    <w:bookmarkStart w:name="z72" w:id="56"/>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6"/>
    <w:bookmarkStart w:name="z73" w:id="57"/>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57"/>
    <w:bookmarkStart w:name="z74" w:id="5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58"/>
    <w:bookmarkStart w:name="z75" w:id="59"/>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59"/>
    <w:bookmarkStart w:name="z76" w:id="60"/>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0"/>
    <w:bookmarkStart w:name="z77" w:id="61"/>
    <w:p>
      <w:pPr>
        <w:spacing w:after="0"/>
        <w:ind w:left="0"/>
        <w:jc w:val="both"/>
      </w:pPr>
      <w:r>
        <w:rPr>
          <w:rFonts w:ascii="Times New Roman"/>
          <w:b w:val="false"/>
          <w:i w:val="false"/>
          <w:color w:val="000000"/>
          <w:sz w:val="28"/>
        </w:rPr>
        <w:t>
      Кездесу кезінде мынадай мәселелер талқыланады:</w:t>
      </w:r>
    </w:p>
    <w:bookmarkEnd w:id="61"/>
    <w:bookmarkStart w:name="z78" w:id="62"/>
    <w:p>
      <w:pPr>
        <w:spacing w:after="0"/>
        <w:ind w:left="0"/>
        <w:jc w:val="both"/>
      </w:pPr>
      <w:r>
        <w:rPr>
          <w:rFonts w:ascii="Times New Roman"/>
          <w:b w:val="false"/>
          <w:i w:val="false"/>
          <w:color w:val="000000"/>
          <w:sz w:val="28"/>
        </w:rPr>
        <w:t>
      бағаланатын кезеңдегі жетістіктеріне шолу;</w:t>
      </w:r>
    </w:p>
    <w:bookmarkEnd w:id="62"/>
    <w:bookmarkStart w:name="z79" w:id="63"/>
    <w:p>
      <w:pPr>
        <w:spacing w:after="0"/>
        <w:ind w:left="0"/>
        <w:jc w:val="both"/>
      </w:pPr>
      <w:r>
        <w:rPr>
          <w:rFonts w:ascii="Times New Roman"/>
          <w:b w:val="false"/>
          <w:i w:val="false"/>
          <w:color w:val="000000"/>
          <w:sz w:val="28"/>
        </w:rPr>
        <w:t>
      машықтар мен құзыреттердің дамуына шолу;</w:t>
      </w:r>
    </w:p>
    <w:bookmarkEnd w:id="63"/>
    <w:bookmarkStart w:name="z80" w:id="6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4"/>
    <w:bookmarkStart w:name="z81" w:id="6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