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4ce4c" w14:textId="674ce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2021 жылғы 24 желтоқсандағы № 11/1 "2022-2024 жылдарға арналған Қызылжар аудандық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2022 жылғы 4 наурыздағы № 12/2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"2022-2024 жылдарға арналған Қызылжар аудандық бюджетін бекіту туралы" 2021 жылғы 24 желтоқсандағы № 11/1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26059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Қызылжар аудандық бюджет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7 287 075,7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1 215 512,7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15 289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103 300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5 952 974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7 759 244,1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150 622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229 725 мың теңге;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79 103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- 622 790,4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622 790,4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229 725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79 168,9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472 234,3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жылға ауданның жергілікті атқарушы органның резерві 35 000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Қызылжар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0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бюджетi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7 287 075,7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1 215 512,7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789 889,7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789 889,7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339 360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79 433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57 580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15 048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8 035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5 952 974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5 952 974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7 759 244,1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703 917,3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481 559,3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64 209,1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366 828,2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құрылыс, тұрғын үй-коммуналдық шаруашылық,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833 260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704 559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315 586,9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90 471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104 712,9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72 010,9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42 447,9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шаруашылық, кәсіпкерлік және ветеринария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қәсіпкерлік және ветеринария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дамытудың кешенді схемаларын және елді мекендердің бас жоспарларын әзірлеу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сәулет, құрылыс, тұрғын үй-коммуналдық шаруашылығы, жолаушылар көлігі және автомобиль жолдары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4 510 661,9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3 644 640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Cубвенциялар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359 146,4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622 790,4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79 168,9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472 234,3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