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3808" w14:textId="0183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Солтүстік Қазақстан облысы Жамбыл ауданы Троицкий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Солтүстік Қазақстан облысы Жамбыл ауданы Троицкий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54 295,9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3 379,7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49 216,2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54 498,1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11.08.2023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08.12.2023 </w:t>
      </w:r>
      <w:r>
        <w:rPr>
          <w:rFonts w:ascii="Times New Roman"/>
          <w:b w:val="false"/>
          <w:i w:val="false"/>
          <w:color w:val="00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салыққа;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тұрғылықты жері ауылдың аумағындағы жеке тұлғалардан;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өздерінің құрылтай құжаттарында көрсетілетін тұрған жері ауылдың аумағында орналасқан заңды тұлғалардан алынатын көлік құралдары салығына.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округтің бюджетіне аудандық бюджеттен берілетін 22 731 мың теңге сомасында субвенция бюджетте ескерілсін.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жылғы 1 қаңтарға қалыптасқан бюджет қаражатының бос қалдықтары және 2022 жылы пайдаланылмаған (толық пайдаланылмаған) аудандық және облыстық бюджеттердің нысаналы трансферттерін қайтару, осы шешімнің 4-қосымшасына сәйкес ауылдық округ бюджеттің шығыстары көзделсін;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2023 жылға арналған ауылдық округ бюджетінде аудандық бюджеттен нысаналы трансферттер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таратушы су құбыры желілерін ресімдеуге.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Троицкий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қызметкерлерге бонустар төлеуге.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00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2023 жылға арналған ауылдық округ бюджетінде облыстық бюджеттен нысаналы трансферттер ескерілсін: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Троицкое ауылында сумен жабдықтаудың таратушы желілерін ағымдағы жөндеуге.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Троицкий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5-3 тармақпен толықтырылды - Солтүстік Қазақстан облысы Жамбыл ауданы мәслихатының 11.08.2023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 шешіміне 1-қосымша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Троицкий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11.08.2023 </w:t>
      </w:r>
      <w:r>
        <w:rPr>
          <w:rFonts w:ascii="Times New Roman"/>
          <w:b w:val="false"/>
          <w:i w:val="false"/>
          <w:color w:val="ff0000"/>
          <w:sz w:val="28"/>
        </w:rPr>
        <w:t>№ 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08.12.2023 </w:t>
      </w:r>
      <w:r>
        <w:rPr>
          <w:rFonts w:ascii="Times New Roman"/>
          <w:b w:val="false"/>
          <w:i w:val="false"/>
          <w:color w:val="ff0000"/>
          <w:sz w:val="28"/>
        </w:rPr>
        <w:t>№ 10/13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 шешіміне 2-қосымша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Троицкий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 шешіміне 3-қосымша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Троицкий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№ 23/13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аудандық және облыстық бюджеттерден 2022 жылы пайдаланылмаған (толық пайдаланылмаған) нысаналы трансферттерді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