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0ee4" w14:textId="ada0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Солтүстік Қазақстан облысы Жамбыл ауданы Преснов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23/12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Солтүстік Қазақстан облысы Жамбыл ауданы Преснов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212 540,3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42 520,8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3 908,7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165 698,8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220 109,1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-7 568,8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7 568,8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7 568,8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11.08.2023 </w:t>
      </w:r>
      <w:r>
        <w:rPr>
          <w:rFonts w:ascii="Times New Roman"/>
          <w:b w:val="false"/>
          <w:i w:val="false"/>
          <w:color w:val="00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000000"/>
          <w:sz w:val="28"/>
        </w:rPr>
        <w:t>№ 10/12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меншігінең) түсетін кірістерден: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түсімдерден.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округтің бюджетіне аудандық бюджеттен берілетін 67 546 мың теңге сомасында субвенция бюджетте ескерілсін.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ауылдық округ бюджетінде аудандық бюджеттен нысаналы трансферттер ескерілсін, оның ішінде: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Преснов ауылында автомобиль жолдарын орташа жөндеу.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аумағын абаттандыруға.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Преснов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 Преснов ауылдық округі әкімі аппаратының қызметін қамтамасыз ету;</w:t>
      </w:r>
    </w:p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Солтүстік Қазақстан облысы Жамбыл ауданы Железное ауылдық клубы үшін музыкалық жабдықтар мен құрылыс материалдарын сатып алу;</w:t>
      </w:r>
    </w:p>
    <w:bookmarkEnd w:id="37"/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"Ауыл-Ел бесігі" жобасы шеңберінде ауылдық елді мекендерде әлеуметтік және инженерлік инфрақұрылымды дамыту:</w:t>
      </w:r>
    </w:p>
    <w:bookmarkEnd w:id="38"/>
    <w:bookmarkStart w:name="z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Пресновка ауылының көшелерін орташа жөндеу.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 өзгерістер енгізілді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000000"/>
          <w:sz w:val="28"/>
        </w:rPr>
        <w:t>№ 10/12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Ауылдық округ бюджетінің шығыстары 2023 жылғы 1 қаңтарда қалыптасқан бюджет қаражатының бос қалдықтары және 2022 жылы пайдаланылмаған (толық пайдаланылмаған) облыстық және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2023 жылға арналған ауылдық округ бюджетінде облыстық бюджеттен нысаналы трансферттер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Преснов ауылының кентішілік автомобиль жолдарын орташа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Преснов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"Ауыл-Ел бесігі" жобасы шеңберінде ауылдық елді мекендерде әлеуметтік және инженерлік инфрақұрылымды дамыту:</w:t>
      </w:r>
    </w:p>
    <w:bookmarkStart w:name="z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Пресновка ауылының көшелерін орташа жөндеу.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Жамбыл ауданы мәслихатының 11.08.2023 </w:t>
      </w:r>
      <w:r>
        <w:rPr>
          <w:rFonts w:ascii="Times New Roman"/>
          <w:b w:val="false"/>
          <w:i w:val="false"/>
          <w:color w:val="00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000000"/>
          <w:sz w:val="28"/>
        </w:rPr>
        <w:t>№ 10/12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 шешіміне 1-қосымша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Преснов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11.08.2023 </w:t>
      </w:r>
      <w:r>
        <w:rPr>
          <w:rFonts w:ascii="Times New Roman"/>
          <w:b w:val="false"/>
          <w:i w:val="false"/>
          <w:color w:val="ff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ff0000"/>
          <w:sz w:val="28"/>
        </w:rPr>
        <w:t>№ 10/12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 шешіміне 2-қосымша</w:t>
            </w:r>
          </w:p>
        </w:tc>
      </w:tr>
    </w:tbl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Преснов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 шешіміне 3-қосымша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Преснов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округтің бюджеттің шығыстары 2023 жылғы 1 қаңтарға қалыптасқан бюджет қаражатының бос қалдықтары есебінен және 2022 жылы пайдаланылмаған (толық пайдаланылмаған) облыстық және аудандық бюджеттерден нысаналы трансферттерді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капиталды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