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3ed0" w14:textId="690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Пресноредут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Солтүстік Қазақстан облысы Жамбыл ауданы Пресноредуть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–51 293,5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48 281,5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27 158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2023 жылға арналған ауылдық округ бюджетінде аудандық бюджеттен нысаналы трансферттер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әкімдік ғимаратын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тазалағыштың штат бірлігін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құбыры желілерін ресімдеу.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Пресноредут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Пресноредуть ауылында шағын футбол алаңының құрылғысына;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қызметкерлерге бонустар төлеуге.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1-қосымша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Пресноредут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ff0000"/>
          <w:sz w:val="28"/>
        </w:rPr>
        <w:t>№ 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2-қосымша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Пресноредут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3-қосымша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бюджетінің шығыстары 2023 жылғы 1 қаңтарға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