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e8f8" w14:textId="cfce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Солтүстік Қазақстан облысы Жамбыл ауданы Первомай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2022 жылғы 28 желтоқсандағы № 23/10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Солтүстік Қазақстан облысы Жамбыл ауданы Первомай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92 823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1 939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90 723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92 993,3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-170,3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170,3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170,3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08.12.2023 </w:t>
      </w:r>
      <w:r>
        <w:rPr>
          <w:rFonts w:ascii="Times New Roman"/>
          <w:b w:val="false"/>
          <w:i w:val="false"/>
          <w:color w:val="000000"/>
          <w:sz w:val="28"/>
        </w:rPr>
        <w:t>№ 10/10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салыққа;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тұрғылықты жері ауылдың аумағындағы жеке тұлғалардан;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өздерінің құрылтай құжаттарында көрсетілетін тұрған жері ауылдың аумағында орналасқан заңды тұлғалардан алынатын көлік құралдары салығына.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әкімдері әкімшілік құқық бұзушылықтар үшін салатын айыппұлдардан;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түсімдерден.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 деп белгіленсін.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ауылдық округтің бюджетіне аудандық бюджеттен берілетін 28 206 мың теңге сомасында субвенция бюджетте ескерілсін.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2023 жылға арналған ауылдық округ бюджетінде аудандық бюджеттен нысаналы трансферттер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тазалағыштың штат бірлігін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ұялы байланыс базалық станциясын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органның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сәйкестендіру құжаттарын ресімдеуге;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қиыршық тас сатып алуға.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Солтүстік Қазақстан облысы Жамбыл ауданы Первомай ауылдық округі әкімінің 2023-2025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08.12.2023 </w:t>
      </w:r>
      <w:r>
        <w:rPr>
          <w:rFonts w:ascii="Times New Roman"/>
          <w:b w:val="false"/>
          <w:i w:val="false"/>
          <w:color w:val="000000"/>
          <w:sz w:val="28"/>
        </w:rPr>
        <w:t>№ 10/10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Ауылдық округ бюджетінің шығыстары 2023 жылғы 1 қаңтарда қалыптасқан бюджет қаражатының бос қалдықтары және 2022 жылы пайдаланылмаған (толық пайдаланылмаған) облыстық және аудандық бюджеттің нысаналы трансферттерін қайтару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5-2-тармақпен толықтырылды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2023 жылға арналған ауылдық округ бюджетінде облыстық бюджеттен нысаналы трансферттер ескерілсін, оның ішінде: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"Ауыл-Ел бесігі" жобасы шеңберінде ауылдық елді мекендерде әлеуметтік және инженерлік инфрақұрылымды дамытуға: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 Буденное ауылындағы кентішілік жолдарды орташа жөндеу.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Солтүстік Қазақстан облысы Жамбыл ауданы Первомай ауылдық округі әкімінің 2023-2025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Шешім 5-3-тармақпен толықтырылды - Солтүстік Қазақстан облысы Жамбыл ауданы мәслихатының 08.12.2023 № 10/10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 10 шешіміне 1-қосымша</w:t>
            </w:r>
          </w:p>
        </w:tc>
      </w:tr>
    </w:tbl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 Первомай ауылдық округінің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ff0000"/>
          <w:sz w:val="28"/>
        </w:rPr>
        <w:t>№ 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08.12.2023 </w:t>
      </w:r>
      <w:r>
        <w:rPr>
          <w:rFonts w:ascii="Times New Roman"/>
          <w:b w:val="false"/>
          <w:i w:val="false"/>
          <w:color w:val="ff0000"/>
          <w:sz w:val="28"/>
        </w:rPr>
        <w:t>№ 10/10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23/10 шешіміне 2-қосымша</w:t>
            </w:r>
          </w:p>
        </w:tc>
      </w:tr>
    </w:tbl>
    <w:bookmarkStart w:name="z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Первомай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23/10 шешіміне 3-қосымша</w:t>
            </w:r>
          </w:p>
        </w:tc>
      </w:tr>
    </w:tbl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Первомай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23/10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ауылдық округтің бюджеттің шығыстары 2023 жылғы 1 қаңтарға қалыптасқан бюджет қаражатының бос қалдықтары есебінен және 2022 жылы пайдаланылмаған (толық пайдаланылмаған) облыстық және аудандық бюджеттерден нысаналы трансферттерді қайтару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ff0000"/>
          <w:sz w:val="28"/>
        </w:rPr>
        <w:t>№ 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