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3a8a" w14:textId="f6b3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29 желтоқсандағы № 11/11 "2022-2024 жылдарға арналған Солтүстік Қазақстан облысы Жамбыл ауданы Пресноредут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25 қарашадағы № 21/11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"2022-2024 жылдарға арналған Солтүстік Қазақстан облысы Жамбыл ауданы Пресноредут ауылдық округінің бюджетін бекіту туралы" 2021 жылғы 29 желтоқсандағы № 11/11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№163225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Солтүстік Қазақстан облысы Жамбыл ауданы Пресноредут ауылдық округінің бюджеті көрсетілген шешімге тиісінше 1, 2,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37 882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36 234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38 646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7-2-тармақпен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"7-2. 2022 жылға арналған ауылдық округ бюджетінде Қазақстан Республикасының Ұлттық қорынан берілетін кепілдендірілген трансферт есебінен ағымдағы нысаналы трансферттер түсімі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көрсетілген ағымдағы нысаналы трансферттерді бөлу Солтүстік Қазақстан облысы Жамбыл ауданы Пресноредут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7-3-тармақпен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"7-3. 2022 жылға арналған ауылдық округ бюджетінде облыстық бюджеттен нысаналы трансферттер ескерілсін.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Солтүстік Қазақстан облысы Жамбыл ауданы Пресноредут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 № 21/11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Жамбыл ауданы Пресноредуть ауылдық округінің бюджеті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